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B054" w14:textId="2A23F018" w:rsidR="00D4492F" w:rsidRPr="00356631" w:rsidRDefault="00D4492F" w:rsidP="00841318">
      <w:pPr>
        <w:contextualSpacing/>
        <w:jc w:val="center"/>
        <w:rPr>
          <w:rFonts w:ascii="Trajan Pro" w:hAnsi="Trajan Pro"/>
          <w:b/>
          <w:sz w:val="44"/>
          <w:szCs w:val="44"/>
          <w:lang w:val="es-ES"/>
        </w:rPr>
      </w:pPr>
      <w:r w:rsidRPr="00356631">
        <w:rPr>
          <w:rFonts w:ascii="Trajan Pro" w:hAnsi="Trajan Pro"/>
          <w:b/>
          <w:sz w:val="44"/>
          <w:szCs w:val="44"/>
          <w:lang w:val="es-ES"/>
        </w:rPr>
        <w:t>formulario de solicitud de</w:t>
      </w:r>
    </w:p>
    <w:p w14:paraId="6FAD8879" w14:textId="20D0C7E7" w:rsidR="00841318" w:rsidRDefault="000F3E6B" w:rsidP="00841318">
      <w:pPr>
        <w:contextualSpacing/>
        <w:jc w:val="center"/>
        <w:rPr>
          <w:rFonts w:ascii="Trajan Pro" w:hAnsi="Trajan Pro"/>
          <w:b/>
          <w:sz w:val="48"/>
          <w:szCs w:val="48"/>
          <w:lang w:val="es-ES"/>
        </w:rPr>
      </w:pPr>
      <w:r w:rsidRPr="000855A8">
        <w:rPr>
          <w:rFonts w:ascii="Trajan Pro" w:hAnsi="Trajan Pro"/>
          <w:b/>
          <w:sz w:val="48"/>
          <w:szCs w:val="48"/>
          <w:lang w:val="es-ES"/>
        </w:rPr>
        <w:t>AVAL ACADÉMICO GLADEL</w:t>
      </w:r>
    </w:p>
    <w:p w14:paraId="4DD345B1" w14:textId="0ACCB8B7" w:rsidR="002475B7" w:rsidRDefault="002475B7" w:rsidP="00880FFF">
      <w:pPr>
        <w:rPr>
          <w:lang w:val="es-ES"/>
        </w:rPr>
      </w:pPr>
    </w:p>
    <w:p w14:paraId="6AD6E9B8" w14:textId="77777777" w:rsidR="001D17C0" w:rsidRPr="00880FFF" w:rsidRDefault="001D17C0" w:rsidP="00880FFF">
      <w:pPr>
        <w:rPr>
          <w:lang w:val="es-ES"/>
        </w:rPr>
      </w:pPr>
    </w:p>
    <w:p w14:paraId="21F810DF" w14:textId="3A81EC53" w:rsidR="00D4492F" w:rsidRPr="00D4492F" w:rsidRDefault="00D4492F" w:rsidP="00D4492F">
      <w:pPr>
        <w:spacing w:after="120" w:line="360" w:lineRule="auto"/>
        <w:contextualSpacing/>
        <w:rPr>
          <w:rFonts w:ascii="Inter" w:eastAsiaTheme="majorEastAsia" w:hAnsi="Inter" w:cs="Arial"/>
          <w:b/>
          <w:bCs/>
          <w:sz w:val="22"/>
          <w:lang w:val="es-ES"/>
        </w:rPr>
      </w:pPr>
      <w:r w:rsidRPr="00D4492F">
        <w:rPr>
          <w:rFonts w:ascii="Inter" w:eastAsiaTheme="majorEastAsia" w:hAnsi="Inter" w:cs="Arial"/>
          <w:b/>
          <w:bCs/>
          <w:sz w:val="22"/>
          <w:lang w:val="es-ES"/>
        </w:rPr>
        <w:t>Grupo Latino Americano De Estudio del Lupus – GLADEL</w:t>
      </w:r>
    </w:p>
    <w:p w14:paraId="218D2074" w14:textId="2B38E87A" w:rsidR="00D4492F" w:rsidRPr="00D4492F" w:rsidRDefault="00D4492F" w:rsidP="00D4492F">
      <w:pPr>
        <w:spacing w:after="120" w:line="360" w:lineRule="auto"/>
        <w:contextualSpacing/>
        <w:rPr>
          <w:rFonts w:ascii="Inter" w:eastAsiaTheme="majorEastAsia" w:hAnsi="Inter" w:cs="Arial"/>
          <w:b/>
          <w:bCs/>
          <w:sz w:val="22"/>
          <w:lang w:val="es-ES"/>
        </w:rPr>
      </w:pPr>
      <w:r w:rsidRPr="00D4492F">
        <w:rPr>
          <w:rFonts w:ascii="Inter" w:eastAsiaTheme="majorEastAsia" w:hAnsi="Inter" w:cs="Arial"/>
          <w:b/>
          <w:bCs/>
          <w:sz w:val="22"/>
          <w:lang w:val="es-ES"/>
        </w:rPr>
        <w:t>Solicitud de Aval Académico para actividades educativas, científicas o de divulgación</w:t>
      </w:r>
      <w:r w:rsidR="001950C5">
        <w:rPr>
          <w:rFonts w:ascii="Inter" w:eastAsiaTheme="majorEastAsia" w:hAnsi="Inter" w:cs="Arial"/>
          <w:b/>
          <w:bCs/>
          <w:sz w:val="22"/>
          <w:lang w:val="es-ES"/>
        </w:rPr>
        <w:t>.</w:t>
      </w:r>
    </w:p>
    <w:p w14:paraId="3AF89848" w14:textId="6DF6C331" w:rsidR="00D4492F" w:rsidRDefault="00D4492F" w:rsidP="00D4492F">
      <w:pPr>
        <w:spacing w:after="120" w:line="360" w:lineRule="auto"/>
        <w:contextualSpacing/>
        <w:rPr>
          <w:rFonts w:ascii="Inter" w:eastAsiaTheme="majorEastAsia" w:hAnsi="Inter" w:cs="Arial"/>
          <w:b/>
          <w:bCs/>
          <w:sz w:val="22"/>
          <w:lang w:val="es-ES"/>
        </w:rPr>
      </w:pPr>
    </w:p>
    <w:p w14:paraId="4DA5A0EE" w14:textId="58FD3D4D" w:rsidR="00C83860" w:rsidRDefault="00D4492F" w:rsidP="00401027">
      <w:pPr>
        <w:spacing w:after="120" w:line="360" w:lineRule="auto"/>
        <w:contextualSpacing/>
        <w:rPr>
          <w:rFonts w:ascii="Inter Light" w:hAnsi="Inter Light" w:cs="Arial"/>
          <w:sz w:val="22"/>
          <w:lang w:val="es-ES"/>
        </w:rPr>
      </w:pPr>
      <w:r w:rsidRPr="00D4492F">
        <w:rPr>
          <w:rFonts w:ascii="Inter Light" w:hAnsi="Inter Light" w:cs="Arial"/>
          <w:sz w:val="22"/>
          <w:lang w:val="es-ES"/>
        </w:rPr>
        <w:t xml:space="preserve">El presente formulario deberá ser completado por la institución, comité organizador o responsable académico que solicita el </w:t>
      </w:r>
      <w:r w:rsidRPr="00D4492F">
        <w:rPr>
          <w:rFonts w:ascii="Inter Light" w:hAnsi="Inter Light" w:cs="Arial"/>
          <w:b/>
          <w:bCs/>
          <w:sz w:val="22"/>
          <w:lang w:val="es-ES"/>
        </w:rPr>
        <w:t>Aval Académico GLADEL</w:t>
      </w:r>
      <w:r w:rsidRPr="00D4492F">
        <w:rPr>
          <w:rFonts w:ascii="Inter Light" w:hAnsi="Inter Light" w:cs="Arial"/>
          <w:sz w:val="22"/>
          <w:lang w:val="es-ES"/>
        </w:rPr>
        <w:t xml:space="preserve">. La solicitud deberá enviarse junto con la documentación requerida a </w:t>
      </w:r>
      <w:hyperlink r:id="rId8" w:history="1">
        <w:r w:rsidRPr="00F2448C">
          <w:rPr>
            <w:rStyle w:val="Hipervnculo"/>
            <w:rFonts w:ascii="Inter Light" w:hAnsi="Inter Light" w:cs="Arial"/>
            <w:sz w:val="22"/>
            <w:lang w:val="es-ES"/>
          </w:rPr>
          <w:t>secretaria@gladel.org</w:t>
        </w:r>
      </w:hyperlink>
      <w:r w:rsidRPr="00D4492F">
        <w:rPr>
          <w:rFonts w:ascii="Inter Light" w:hAnsi="Inter Light" w:cs="Arial"/>
          <w:sz w:val="22"/>
          <w:lang w:val="es-ES"/>
        </w:rPr>
        <w:t xml:space="preserve">, preferentemente con al menos </w:t>
      </w:r>
      <w:r w:rsidRPr="00D4492F">
        <w:rPr>
          <w:rFonts w:ascii="Inter Light" w:hAnsi="Inter Light" w:cs="Arial"/>
          <w:b/>
          <w:bCs/>
          <w:sz w:val="22"/>
          <w:lang w:val="es-ES"/>
        </w:rPr>
        <w:t>90 días de anticipación</w:t>
      </w:r>
      <w:r w:rsidRPr="00D4492F">
        <w:rPr>
          <w:rFonts w:ascii="Inter Light" w:hAnsi="Inter Light" w:cs="Arial"/>
          <w:sz w:val="22"/>
          <w:lang w:val="es-ES"/>
        </w:rPr>
        <w:t xml:space="preserve"> a la fecha de inicio de la actividad. El aval reconoce la pertinencia académica, científica y/o educativa de una actividad, sin implicar que GLADEL actúe como organizador, financiador o responsable operativo, salvo acuerdo específico por escrito.</w:t>
      </w:r>
    </w:p>
    <w:p w14:paraId="062597C2" w14:textId="49E402DE" w:rsidR="00D4492F" w:rsidRDefault="00D4492F" w:rsidP="00401027">
      <w:pPr>
        <w:spacing w:after="120" w:line="360" w:lineRule="auto"/>
        <w:contextualSpacing/>
        <w:rPr>
          <w:rFonts w:ascii="Inter Light" w:hAnsi="Inter Light" w:cs="Arial"/>
          <w:sz w:val="22"/>
          <w:lang w:val="es-ES"/>
        </w:rPr>
      </w:pPr>
      <w:r>
        <w:rPr>
          <w:rFonts w:ascii="Inter Light" w:hAnsi="Inter Light" w:cs="Arial"/>
          <w:sz w:val="22"/>
          <w:lang w:val="es-ES"/>
        </w:rPr>
        <w:t>-</w:t>
      </w:r>
    </w:p>
    <w:p w14:paraId="4B4ECD79" w14:textId="3717DEAD" w:rsidR="005812D9" w:rsidRDefault="005812D9">
      <w:pPr>
        <w:rPr>
          <w:rFonts w:ascii="Inter Light" w:hAnsi="Inter Light" w:cs="Arial"/>
          <w:sz w:val="22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797D95" w:rsidRPr="009A0DC0" w14:paraId="74209CA3" w14:textId="77777777" w:rsidTr="005812D9">
        <w:trPr>
          <w:trHeight w:val="567"/>
        </w:trPr>
        <w:tc>
          <w:tcPr>
            <w:tcW w:w="9782" w:type="dxa"/>
            <w:vAlign w:val="center"/>
          </w:tcPr>
          <w:p w14:paraId="0D403AE8" w14:textId="292D7818" w:rsidR="00797D95" w:rsidRPr="00653328" w:rsidRDefault="00797D95" w:rsidP="005812D9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1. Datos generales de la actividad</w:t>
            </w:r>
          </w:p>
        </w:tc>
      </w:tr>
    </w:tbl>
    <w:p w14:paraId="67C5F764" w14:textId="039DCF31" w:rsidR="00D4492F" w:rsidRPr="00653328" w:rsidRDefault="00D4492F" w:rsidP="00401027">
      <w:pPr>
        <w:spacing w:after="120" w:line="360" w:lineRule="auto"/>
        <w:contextualSpacing/>
        <w:rPr>
          <w:rFonts w:ascii="Inter Light" w:hAnsi="Inter Light" w:cs="Arial"/>
          <w:sz w:val="20"/>
          <w:szCs w:val="20"/>
          <w:lang w:val="es-ES"/>
        </w:rPr>
      </w:pPr>
    </w:p>
    <w:p w14:paraId="253C9422" w14:textId="5516AC8B" w:rsidR="00D4492F" w:rsidRPr="00653328" w:rsidRDefault="00D4492F" w:rsidP="00D4492F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Nombre completo de la actividad:</w:t>
      </w:r>
      <w:r w:rsidR="00797D95" w:rsidRPr="00653328">
        <w:rPr>
          <w:rFonts w:ascii="Inter Medium" w:hAnsi="Inter Medium" w:cs="Arial"/>
          <w:sz w:val="20"/>
          <w:szCs w:val="20"/>
          <w:lang w:val="es-ES"/>
        </w:rPr>
        <w:t xml:space="preserve"> </w:t>
      </w:r>
    </w:p>
    <w:p w14:paraId="1C97F97A" w14:textId="34289FC2" w:rsidR="00290EAC" w:rsidRPr="00653328" w:rsidRDefault="007D41FA" w:rsidP="00D4492F">
      <w:pPr>
        <w:rPr>
          <w:rFonts w:ascii="Inter Light" w:hAnsi="Inter Light" w:cs="Arial"/>
          <w:sz w:val="20"/>
          <w:szCs w:val="20"/>
          <w:lang w:val="es-ES"/>
        </w:rPr>
      </w:pPr>
      <w:r w:rsidRPr="00653328">
        <w:rPr>
          <w:rFonts w:ascii="Inter Light" w:hAnsi="Inter Light" w:cs="Arial"/>
          <w:sz w:val="20"/>
          <w:szCs w:val="20"/>
          <w:lang w:val="es-ES"/>
        </w:rPr>
        <w:t>___________________________________________________________________________________________________</w:t>
      </w:r>
    </w:p>
    <w:p w14:paraId="56A5AFE7" w14:textId="6B7FA767" w:rsidR="00290EAC" w:rsidRPr="00653328" w:rsidRDefault="00290EAC" w:rsidP="00D4492F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Tipo  de actividad: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48"/>
      </w:tblGrid>
      <w:tr w:rsidR="009A0DC0" w:rsidRPr="00653328" w14:paraId="4EA7A9D4" w14:textId="0D4BD4C7" w:rsidTr="009A0DC0">
        <w:trPr>
          <w:trHeight w:val="510"/>
        </w:trPr>
        <w:tc>
          <w:tcPr>
            <w:tcW w:w="3118" w:type="dxa"/>
            <w:vAlign w:val="center"/>
          </w:tcPr>
          <w:p w14:paraId="3FC33CF1" w14:textId="30737749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Curso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</w:p>
          <w:p w14:paraId="403D82AF" w14:textId="66EF31E8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  <w:tc>
          <w:tcPr>
            <w:tcW w:w="6248" w:type="dxa"/>
            <w:vAlign w:val="center"/>
          </w:tcPr>
          <w:p w14:paraId="2F326C48" w14:textId="5E56FDA8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Jornada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</w:p>
        </w:tc>
      </w:tr>
      <w:tr w:rsidR="009A0DC0" w:rsidRPr="00653328" w14:paraId="7666EA28" w14:textId="64399BC7" w:rsidTr="009A0DC0">
        <w:trPr>
          <w:trHeight w:val="510"/>
        </w:trPr>
        <w:tc>
          <w:tcPr>
            <w:tcW w:w="3118" w:type="dxa"/>
            <w:vAlign w:val="center"/>
          </w:tcPr>
          <w:p w14:paraId="1CD34F07" w14:textId="58B3FC37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Seminario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</w:p>
          <w:p w14:paraId="404A2DCD" w14:textId="77777777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  <w:tc>
          <w:tcPr>
            <w:tcW w:w="6248" w:type="dxa"/>
            <w:vAlign w:val="center"/>
          </w:tcPr>
          <w:p w14:paraId="3C33E3BA" w14:textId="4A4E0FCA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Simposio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</w:p>
        </w:tc>
      </w:tr>
      <w:tr w:rsidR="009A0DC0" w:rsidRPr="00653328" w14:paraId="7C1605E1" w14:textId="2CE97758" w:rsidTr="009A0DC0">
        <w:trPr>
          <w:trHeight w:val="510"/>
        </w:trPr>
        <w:tc>
          <w:tcPr>
            <w:tcW w:w="3118" w:type="dxa"/>
            <w:vAlign w:val="center"/>
          </w:tcPr>
          <w:p w14:paraId="2A4CADCA" w14:textId="0BDFBBE0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Congreso  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</w:p>
        </w:tc>
        <w:tc>
          <w:tcPr>
            <w:tcW w:w="6248" w:type="dxa"/>
            <w:vAlign w:val="center"/>
          </w:tcPr>
          <w:p w14:paraId="485ED48C" w14:textId="2FC09898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proofErr w:type="spellStart"/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Webinar</w:t>
            </w:r>
            <w:proofErr w:type="spellEnd"/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</w:p>
        </w:tc>
      </w:tr>
      <w:tr w:rsidR="009A0DC0" w:rsidRPr="00653328" w14:paraId="18C872F8" w14:textId="37C7C5E7" w:rsidTr="009A0DC0">
        <w:trPr>
          <w:trHeight w:val="510"/>
        </w:trPr>
        <w:tc>
          <w:tcPr>
            <w:tcW w:w="3118" w:type="dxa"/>
            <w:vAlign w:val="center"/>
          </w:tcPr>
          <w:p w14:paraId="2FB97933" w14:textId="21373773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Taller   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6248" w:type="dxa"/>
            <w:vAlign w:val="center"/>
          </w:tcPr>
          <w:p w14:paraId="2DB9BA15" w14:textId="52E39955" w:rsidR="009A0DC0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Actividad para pacientes 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</w:p>
        </w:tc>
      </w:tr>
      <w:tr w:rsidR="00F855B5" w:rsidRPr="00653328" w14:paraId="513A9F7E" w14:textId="4723D144" w:rsidTr="009A0DC0">
        <w:trPr>
          <w:trHeight w:val="510"/>
        </w:trPr>
        <w:tc>
          <w:tcPr>
            <w:tcW w:w="9366" w:type="dxa"/>
            <w:gridSpan w:val="2"/>
            <w:vAlign w:val="center"/>
          </w:tcPr>
          <w:p w14:paraId="441FF093" w14:textId="2711E68A" w:rsidR="00F855B5" w:rsidRPr="00653328" w:rsidRDefault="00F855B5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Otra: ____________________________________________________________________</w:t>
            </w:r>
          </w:p>
        </w:tc>
      </w:tr>
    </w:tbl>
    <w:p w14:paraId="20C6BE6F" w14:textId="77777777" w:rsidR="00290EAC" w:rsidRPr="00653328" w:rsidRDefault="00290EAC" w:rsidP="00D4492F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6"/>
      </w:tblGrid>
      <w:tr w:rsidR="00C9327A" w:rsidRPr="00653328" w14:paraId="1276B71E" w14:textId="77777777" w:rsidTr="009A0DC0">
        <w:trPr>
          <w:trHeight w:val="443"/>
        </w:trPr>
        <w:tc>
          <w:tcPr>
            <w:tcW w:w="4536" w:type="dxa"/>
            <w:vAlign w:val="center"/>
          </w:tcPr>
          <w:p w14:paraId="110DFE70" w14:textId="070D8AA8" w:rsidR="00C9327A" w:rsidRPr="00653328" w:rsidRDefault="00C9327A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lastRenderedPageBreak/>
              <w:t>Fecha de inicio:</w:t>
            </w:r>
            <w:r w:rsidR="007D41FA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___/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___</w:t>
            </w:r>
          </w:p>
        </w:tc>
        <w:tc>
          <w:tcPr>
            <w:tcW w:w="5246" w:type="dxa"/>
            <w:vAlign w:val="center"/>
          </w:tcPr>
          <w:p w14:paraId="60E6D498" w14:textId="4B889354" w:rsidR="00C9327A" w:rsidRPr="00653328" w:rsidRDefault="00C9327A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de finalización:</w:t>
            </w:r>
            <w:r w:rsidR="007D41FA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___/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___</w:t>
            </w:r>
          </w:p>
        </w:tc>
      </w:tr>
      <w:tr w:rsidR="007F2CD0" w:rsidRPr="00653328" w14:paraId="70F0E242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30922060" w14:textId="5D851CA5" w:rsidR="007F2CD0" w:rsidRPr="00653328" w:rsidRDefault="007F2CD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Duración total estimada: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</w:t>
            </w:r>
          </w:p>
        </w:tc>
      </w:tr>
      <w:tr w:rsidR="00C9327A" w:rsidRPr="00653328" w14:paraId="48F01B99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23171E3F" w14:textId="4C908682" w:rsidR="00C9327A" w:rsidRPr="00653328" w:rsidRDefault="00C9327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Modalidad: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 Presencial 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F855B5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Virtual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</w:t>
            </w:r>
            <w:r w:rsidR="00F855B5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Híbrida</w:t>
            </w:r>
            <w:r w:rsidR="00767AC7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</w:t>
            </w:r>
          </w:p>
        </w:tc>
      </w:tr>
      <w:tr w:rsidR="00C9327A" w:rsidRPr="009A0DC0" w14:paraId="41730B8C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69C83A57" w14:textId="245EDB7C" w:rsidR="00C9327A" w:rsidRPr="00653328" w:rsidRDefault="00C9327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Ciudad y país, si corresponde:</w:t>
            </w:r>
            <w:r w:rsidR="007F2CD0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</w:t>
            </w:r>
          </w:p>
        </w:tc>
      </w:tr>
      <w:tr w:rsidR="00C9327A" w:rsidRPr="009A0DC0" w14:paraId="3E2434A2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00C26EE0" w14:textId="37C48A43" w:rsidR="00C9327A" w:rsidRPr="00653328" w:rsidRDefault="00C9327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Sitio web o enlace de la actividad, si estuviera disponible:</w:t>
            </w:r>
          </w:p>
        </w:tc>
      </w:tr>
      <w:tr w:rsidR="00C9327A" w:rsidRPr="00653328" w14:paraId="11492470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0CC589EE" w14:textId="3631F278" w:rsidR="00C9327A" w:rsidRPr="00653328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__________________________________________________________________________________________</w:t>
            </w:r>
          </w:p>
        </w:tc>
      </w:tr>
      <w:tr w:rsidR="00C9327A" w:rsidRPr="009A0DC0" w14:paraId="6AD6C752" w14:textId="77777777" w:rsidTr="009A0DC0">
        <w:trPr>
          <w:trHeight w:val="443"/>
        </w:trPr>
        <w:tc>
          <w:tcPr>
            <w:tcW w:w="9782" w:type="dxa"/>
            <w:gridSpan w:val="2"/>
            <w:vAlign w:val="center"/>
          </w:tcPr>
          <w:p w14:paraId="04A93805" w14:textId="352FBBD6" w:rsidR="00C9327A" w:rsidRPr="00653328" w:rsidRDefault="00C9327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Idioma principal de la actividad:</w:t>
            </w:r>
            <w:r w:rsidR="007F2CD0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</w:t>
            </w:r>
          </w:p>
        </w:tc>
      </w:tr>
    </w:tbl>
    <w:p w14:paraId="31FE329C" w14:textId="77777777" w:rsidR="005812D9" w:rsidRPr="00653328" w:rsidRDefault="005812D9" w:rsidP="00D4492F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653328" w14:paraId="0990E2EE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1D8B7193" w14:textId="79F86C73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2. Institución o entidad solicitante</w:t>
            </w:r>
          </w:p>
        </w:tc>
      </w:tr>
    </w:tbl>
    <w:p w14:paraId="7BBB379C" w14:textId="4A65749C" w:rsidR="00C9327A" w:rsidRPr="00653328" w:rsidRDefault="00C9327A" w:rsidP="005812D9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63"/>
      </w:tblGrid>
      <w:tr w:rsidR="00F413A3" w:rsidRPr="00653328" w14:paraId="75A20B5D" w14:textId="77777777" w:rsidTr="009A0DC0">
        <w:trPr>
          <w:trHeight w:val="663"/>
        </w:trPr>
        <w:tc>
          <w:tcPr>
            <w:tcW w:w="9782" w:type="dxa"/>
            <w:gridSpan w:val="2"/>
            <w:vAlign w:val="center"/>
          </w:tcPr>
          <w:p w14:paraId="389CFA97" w14:textId="3BAF60F7" w:rsidR="00F413A3" w:rsidRDefault="00F413A3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Nombre de la institución, sociedad, grupo o entidad solicitante</w:t>
            </w:r>
            <w:r w:rsidR="009A0DC0">
              <w:rPr>
                <w:rFonts w:ascii="Inter Medium" w:hAnsi="Inter Medium" w:cs="Arial"/>
                <w:sz w:val="20"/>
                <w:szCs w:val="20"/>
                <w:lang w:val="es-ES"/>
              </w:rPr>
              <w:t>:</w:t>
            </w:r>
          </w:p>
          <w:p w14:paraId="5227B447" w14:textId="77777777" w:rsidR="009A0DC0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74F1A709" w14:textId="0BD8A70B" w:rsidR="00DD6996" w:rsidRPr="00112102" w:rsidRDefault="009A0DC0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__________________________________________________________________________________________</w:t>
            </w:r>
          </w:p>
        </w:tc>
      </w:tr>
      <w:tr w:rsidR="00F413A3" w:rsidRPr="00653328" w14:paraId="1D91F064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29B89A52" w14:textId="544C86FF" w:rsidR="00F413A3" w:rsidRPr="00653328" w:rsidRDefault="00F413A3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6663" w:type="dxa"/>
            <w:vAlign w:val="center"/>
          </w:tcPr>
          <w:p w14:paraId="2A0504B2" w14:textId="4318EB7D" w:rsidR="00F413A3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F413A3" w:rsidRPr="00653328" w14:paraId="1A9FBAEA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3F6FBE09" w14:textId="762F07AD" w:rsidR="00F413A3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Dirección institucional:</w:t>
            </w:r>
          </w:p>
        </w:tc>
        <w:tc>
          <w:tcPr>
            <w:tcW w:w="6663" w:type="dxa"/>
            <w:vAlign w:val="center"/>
          </w:tcPr>
          <w:p w14:paraId="3CDA37E9" w14:textId="3D75A954" w:rsidR="00F413A3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7DCF2314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55136377" w14:textId="3906F304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Sitio web institucional:</w:t>
            </w:r>
          </w:p>
        </w:tc>
        <w:tc>
          <w:tcPr>
            <w:tcW w:w="6663" w:type="dxa"/>
            <w:vAlign w:val="center"/>
          </w:tcPr>
          <w:p w14:paraId="63DBAED6" w14:textId="71BCC31B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055688A3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6C2D8833" w14:textId="1A7A323D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Persona de contacto:</w:t>
            </w:r>
          </w:p>
        </w:tc>
        <w:tc>
          <w:tcPr>
            <w:tcW w:w="6663" w:type="dxa"/>
            <w:vAlign w:val="center"/>
          </w:tcPr>
          <w:p w14:paraId="29CF0098" w14:textId="1B6F9BA7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185C85BB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2E7B78F9" w14:textId="108F15A7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Cargo o función:</w:t>
            </w:r>
          </w:p>
        </w:tc>
        <w:tc>
          <w:tcPr>
            <w:tcW w:w="6663" w:type="dxa"/>
            <w:vAlign w:val="center"/>
          </w:tcPr>
          <w:p w14:paraId="51DCA2C0" w14:textId="29E23A8B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209BC0B8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70B95465" w14:textId="764DC5B7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6663" w:type="dxa"/>
            <w:vAlign w:val="center"/>
          </w:tcPr>
          <w:p w14:paraId="10E79DC1" w14:textId="1E882F5F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5B8814AC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435F5FD7" w14:textId="4FCC222D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Teléfono / WhatsApp:</w:t>
            </w:r>
          </w:p>
        </w:tc>
        <w:tc>
          <w:tcPr>
            <w:tcW w:w="6663" w:type="dxa"/>
            <w:vAlign w:val="center"/>
          </w:tcPr>
          <w:p w14:paraId="3CEC97CB" w14:textId="0B3491A2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</w:tbl>
    <w:p w14:paraId="5449C37A" w14:textId="61AE9BE8" w:rsidR="000968A4" w:rsidRPr="00653328" w:rsidRDefault="000968A4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p w14:paraId="0DCFE411" w14:textId="77777777" w:rsidR="009A0DC0" w:rsidRDefault="009A0DC0">
      <w:r>
        <w:br w:type="page"/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653328" w14:paraId="05AF49E4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158E0DAC" w14:textId="583BEBBF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lastRenderedPageBreak/>
              <w:t>3. Responsable académico principal</w:t>
            </w:r>
          </w:p>
        </w:tc>
      </w:tr>
    </w:tbl>
    <w:p w14:paraId="4DB4248E" w14:textId="6D6AC41E" w:rsidR="000968A4" w:rsidRPr="00653328" w:rsidRDefault="000968A4" w:rsidP="000968A4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63"/>
      </w:tblGrid>
      <w:tr w:rsidR="000968A4" w:rsidRPr="00653328" w14:paraId="58FA4C72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2B1B0E22" w14:textId="014F4593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6663" w:type="dxa"/>
            <w:vAlign w:val="center"/>
          </w:tcPr>
          <w:p w14:paraId="47F9E606" w14:textId="44F4282C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64E11570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15538A35" w14:textId="7B6D264E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Profesión / especialidad:</w:t>
            </w:r>
          </w:p>
        </w:tc>
        <w:tc>
          <w:tcPr>
            <w:tcW w:w="6663" w:type="dxa"/>
            <w:vAlign w:val="center"/>
          </w:tcPr>
          <w:p w14:paraId="40E9D019" w14:textId="108BAD58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5CA61925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62951BC3" w14:textId="25637F24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Institución de pertenencia:</w:t>
            </w:r>
          </w:p>
        </w:tc>
        <w:tc>
          <w:tcPr>
            <w:tcW w:w="6663" w:type="dxa"/>
            <w:vAlign w:val="center"/>
          </w:tcPr>
          <w:p w14:paraId="0D56F949" w14:textId="7E558825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11F3458E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18486005" w14:textId="751144D8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Cargo actual:</w:t>
            </w:r>
          </w:p>
        </w:tc>
        <w:tc>
          <w:tcPr>
            <w:tcW w:w="6663" w:type="dxa"/>
            <w:vAlign w:val="center"/>
          </w:tcPr>
          <w:p w14:paraId="2B986F51" w14:textId="01F0FD39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470E1FEF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3CC004DE" w14:textId="328AF839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6663" w:type="dxa"/>
            <w:vAlign w:val="center"/>
          </w:tcPr>
          <w:p w14:paraId="2D879FE7" w14:textId="4EF05160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278DF37E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2A005908" w14:textId="18616FF6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6663" w:type="dxa"/>
            <w:vAlign w:val="center"/>
          </w:tcPr>
          <w:p w14:paraId="6A645E99" w14:textId="547762E5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48989F22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0BC2EF6F" w14:textId="6D10EE41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Teléfono / WhatsApp:</w:t>
            </w:r>
          </w:p>
        </w:tc>
        <w:tc>
          <w:tcPr>
            <w:tcW w:w="6663" w:type="dxa"/>
            <w:vAlign w:val="center"/>
          </w:tcPr>
          <w:p w14:paraId="506833D0" w14:textId="0D5B2495" w:rsidR="000968A4" w:rsidRPr="00653328" w:rsidRDefault="009A0DC0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</w:t>
            </w:r>
          </w:p>
        </w:tc>
      </w:tr>
      <w:tr w:rsidR="000968A4" w:rsidRPr="00653328" w14:paraId="3443C44E" w14:textId="77777777" w:rsidTr="009A0DC0">
        <w:trPr>
          <w:trHeight w:val="510"/>
        </w:trPr>
        <w:tc>
          <w:tcPr>
            <w:tcW w:w="3119" w:type="dxa"/>
            <w:vAlign w:val="center"/>
          </w:tcPr>
          <w:p w14:paraId="221DBCC3" w14:textId="3D91352A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¿Es miembro de GLADEL?</w:t>
            </w:r>
          </w:p>
        </w:tc>
        <w:tc>
          <w:tcPr>
            <w:tcW w:w="6663" w:type="dxa"/>
            <w:vAlign w:val="center"/>
          </w:tcPr>
          <w:p w14:paraId="69DF3D69" w14:textId="5E1851E1" w:rsidR="000968A4" w:rsidRPr="009A0DC0" w:rsidRDefault="00142E23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</w:t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No</w:t>
            </w:r>
            <w:r w:rsidR="008843CA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968A4" w:rsidRPr="009A0DC0" w14:paraId="6C9314EB" w14:textId="77777777" w:rsidTr="009A0DC0">
        <w:trPr>
          <w:trHeight w:val="510"/>
        </w:trPr>
        <w:tc>
          <w:tcPr>
            <w:tcW w:w="9782" w:type="dxa"/>
            <w:gridSpan w:val="2"/>
            <w:vAlign w:val="center"/>
          </w:tcPr>
          <w:p w14:paraId="6290EAF8" w14:textId="16806E7C" w:rsidR="000968A4" w:rsidRPr="00653328" w:rsidRDefault="000968A4" w:rsidP="009A0DC0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En caso afirmativo, indicar categoría de membresía, si corresponde:</w:t>
            </w:r>
            <w:r w:rsidR="00CF2DA5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9A0DC0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</w:t>
            </w:r>
          </w:p>
        </w:tc>
      </w:tr>
    </w:tbl>
    <w:p w14:paraId="62C53D31" w14:textId="6FBC27BB" w:rsidR="005812D9" w:rsidRPr="00653328" w:rsidRDefault="005812D9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9A0DC0" w14:paraId="3D88760B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359C056A" w14:textId="7E1C07F8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4. Área temática de la actividad</w:t>
            </w:r>
          </w:p>
        </w:tc>
      </w:tr>
    </w:tbl>
    <w:p w14:paraId="39BD7E1E" w14:textId="77777777" w:rsidR="005812D9" w:rsidRPr="00653328" w:rsidRDefault="005812D9" w:rsidP="00142E23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p w14:paraId="5FD48AEB" w14:textId="78F88290" w:rsidR="00142E23" w:rsidRPr="00653328" w:rsidRDefault="00142E23" w:rsidP="00142E23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Área principal de la actividad: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0D10DA" w:rsidRPr="00653328" w14:paraId="0C158B4F" w14:textId="77777777" w:rsidTr="009A0DC0">
        <w:trPr>
          <w:trHeight w:val="383"/>
        </w:trPr>
        <w:tc>
          <w:tcPr>
            <w:tcW w:w="4395" w:type="dxa"/>
            <w:vAlign w:val="center"/>
          </w:tcPr>
          <w:p w14:paraId="4241E8B8" w14:textId="2E5D79D5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Lupus eritematoso sistémico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  <w:vAlign w:val="center"/>
          </w:tcPr>
          <w:p w14:paraId="532ECB47" w14:textId="019CBBA9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Enfermedades autoinmunes sistémicas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2CD67454" w14:textId="77777777" w:rsidTr="009A0DC0">
        <w:trPr>
          <w:trHeight w:val="383"/>
        </w:trPr>
        <w:tc>
          <w:tcPr>
            <w:tcW w:w="4395" w:type="dxa"/>
            <w:vAlign w:val="center"/>
          </w:tcPr>
          <w:p w14:paraId="755CF6A3" w14:textId="082AE627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Investigación clínica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</w:p>
        </w:tc>
        <w:tc>
          <w:tcPr>
            <w:tcW w:w="5103" w:type="dxa"/>
            <w:vAlign w:val="center"/>
          </w:tcPr>
          <w:p w14:paraId="59719569" w14:textId="34774064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Educación médica continua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540A24CE" w14:textId="77777777" w:rsidTr="009A0DC0">
        <w:trPr>
          <w:trHeight w:val="383"/>
        </w:trPr>
        <w:tc>
          <w:tcPr>
            <w:tcW w:w="4395" w:type="dxa"/>
            <w:vAlign w:val="center"/>
          </w:tcPr>
          <w:p w14:paraId="28391A6A" w14:textId="742A82C3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Educación para pacientes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  <w:vAlign w:val="center"/>
          </w:tcPr>
          <w:p w14:paraId="4FE9C037" w14:textId="7626E472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Divulgación científica</w:t>
            </w:r>
            <w:r w:rsidR="00D91CA8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9A0DC0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231B6DC3" w14:textId="77777777" w:rsidTr="009A0DC0">
        <w:trPr>
          <w:trHeight w:val="573"/>
        </w:trPr>
        <w:tc>
          <w:tcPr>
            <w:tcW w:w="9498" w:type="dxa"/>
            <w:gridSpan w:val="2"/>
            <w:vAlign w:val="center"/>
          </w:tcPr>
          <w:p w14:paraId="2C786DDC" w14:textId="72DC0517" w:rsidR="000D10DA" w:rsidRPr="00653328" w:rsidRDefault="000D10DA" w:rsidP="009A0DC0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Otra: ______________________________________________________________________________________</w:t>
            </w:r>
          </w:p>
        </w:tc>
      </w:tr>
    </w:tbl>
    <w:p w14:paraId="11D97E72" w14:textId="77777777" w:rsidR="00142E23" w:rsidRPr="00653328" w:rsidRDefault="00142E23" w:rsidP="00142E23">
      <w:pPr>
        <w:rPr>
          <w:rFonts w:ascii="Inter Light" w:hAnsi="Inter Light" w:cs="Arial"/>
          <w:sz w:val="20"/>
          <w:szCs w:val="20"/>
          <w:lang w:val="es-ES"/>
        </w:rPr>
      </w:pPr>
    </w:p>
    <w:p w14:paraId="24068740" w14:textId="77777777" w:rsidR="00F75C91" w:rsidRDefault="00F75C91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142E23" w:rsidRPr="009A0DC0" w14:paraId="47BCE7F2" w14:textId="77777777" w:rsidTr="00B26B92">
        <w:trPr>
          <w:trHeight w:val="563"/>
        </w:trPr>
        <w:tc>
          <w:tcPr>
            <w:tcW w:w="9782" w:type="dxa"/>
          </w:tcPr>
          <w:p w14:paraId="20D607F3" w14:textId="6948AC4A" w:rsidR="00142E23" w:rsidRDefault="00142E23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lastRenderedPageBreak/>
              <w:t>Descripción breve del tema central:</w:t>
            </w:r>
          </w:p>
          <w:p w14:paraId="4D7CA3A5" w14:textId="77777777" w:rsidR="00F75C91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1589EC6D" w14:textId="77777777" w:rsidR="00F75C91" w:rsidRDefault="00F75C91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</w:p>
          <w:p w14:paraId="223E367C" w14:textId="297F5919" w:rsidR="00F75C91" w:rsidRPr="00653328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</w:tr>
      <w:tr w:rsidR="00142E23" w:rsidRPr="009A0DC0" w14:paraId="1BD3DCDC" w14:textId="77777777" w:rsidTr="00B26B92">
        <w:trPr>
          <w:trHeight w:val="443"/>
        </w:trPr>
        <w:tc>
          <w:tcPr>
            <w:tcW w:w="9782" w:type="dxa"/>
          </w:tcPr>
          <w:p w14:paraId="722CD4AD" w14:textId="77777777" w:rsidR="00142E23" w:rsidRDefault="00142E23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Justificación de la pertinencia para GLADEL:</w:t>
            </w:r>
          </w:p>
          <w:p w14:paraId="282E92F3" w14:textId="77777777" w:rsidR="00F75C91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0398ACFE" w14:textId="77777777" w:rsidR="00F75C91" w:rsidRDefault="00F75C91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</w:p>
          <w:p w14:paraId="52BC45F0" w14:textId="6B4CFD27" w:rsidR="00F75C91" w:rsidRPr="00653328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</w:tr>
      <w:tr w:rsidR="00142E23" w:rsidRPr="009A0DC0" w14:paraId="33BE9606" w14:textId="77777777" w:rsidTr="00B26B92">
        <w:trPr>
          <w:trHeight w:val="443"/>
        </w:trPr>
        <w:tc>
          <w:tcPr>
            <w:tcW w:w="9782" w:type="dxa"/>
          </w:tcPr>
          <w:p w14:paraId="6AB8AEDF" w14:textId="77777777" w:rsidR="00142E23" w:rsidRDefault="00142E23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Relación de la actividad con lupus o enfermedades autoinmunes sistémicas</w:t>
            </w:r>
          </w:p>
          <w:p w14:paraId="538CD530" w14:textId="77777777" w:rsidR="00F75C91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419EE218" w14:textId="77777777" w:rsidR="00F75C91" w:rsidRDefault="00F75C91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</w:p>
          <w:p w14:paraId="5010E8C4" w14:textId="01B96D33" w:rsidR="00F75C91" w:rsidRPr="00653328" w:rsidRDefault="00F75C9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</w:tr>
    </w:tbl>
    <w:p w14:paraId="4A99D1F3" w14:textId="6D83D890" w:rsidR="00356631" w:rsidRPr="00653328" w:rsidRDefault="00356631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653328" w14:paraId="0011AAD5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653D69D3" w14:textId="204D2539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5. Objetivos de la actividad</w:t>
            </w:r>
          </w:p>
        </w:tc>
      </w:tr>
    </w:tbl>
    <w:p w14:paraId="19477418" w14:textId="77777777" w:rsidR="005812D9" w:rsidRPr="00653328" w:rsidRDefault="005812D9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142E23" w:rsidRPr="00653328" w14:paraId="2DFCA61E" w14:textId="77777777" w:rsidTr="00DD6996">
        <w:trPr>
          <w:trHeight w:val="510"/>
        </w:trPr>
        <w:tc>
          <w:tcPr>
            <w:tcW w:w="9782" w:type="dxa"/>
          </w:tcPr>
          <w:p w14:paraId="1BEB53DA" w14:textId="17C2A5AF" w:rsidR="00142E23" w:rsidRPr="00653328" w:rsidRDefault="00142E23" w:rsidP="00B32B15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Objetivo general:</w:t>
            </w:r>
            <w:r w:rsidR="00B32B15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247E4A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</w:t>
            </w:r>
          </w:p>
        </w:tc>
      </w:tr>
      <w:tr w:rsidR="00142E23" w:rsidRPr="00653328" w14:paraId="26D1EAF9" w14:textId="77777777" w:rsidTr="00DD6996">
        <w:trPr>
          <w:trHeight w:val="510"/>
        </w:trPr>
        <w:tc>
          <w:tcPr>
            <w:tcW w:w="9782" w:type="dxa"/>
          </w:tcPr>
          <w:p w14:paraId="5561DFC2" w14:textId="0AF01C74" w:rsidR="00142E23" w:rsidRPr="00653328" w:rsidRDefault="00142E23" w:rsidP="00B32B15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Objetivos específicos:</w:t>
            </w:r>
            <w:r w:rsidR="00B32B15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247E4A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</w:t>
            </w:r>
          </w:p>
        </w:tc>
      </w:tr>
      <w:tr w:rsidR="00142E23" w:rsidRPr="009A0DC0" w14:paraId="73317B92" w14:textId="77777777" w:rsidTr="00DD6996">
        <w:trPr>
          <w:trHeight w:val="510"/>
        </w:trPr>
        <w:tc>
          <w:tcPr>
            <w:tcW w:w="9782" w:type="dxa"/>
          </w:tcPr>
          <w:p w14:paraId="67B7046B" w14:textId="333E495F" w:rsidR="00142E23" w:rsidRPr="00653328" w:rsidRDefault="00142E23" w:rsidP="00B32B15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Resultados esperados de la actividad:</w:t>
            </w:r>
            <w:r w:rsidR="00B32B15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  <w:r w:rsidR="00247E4A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</w:t>
            </w:r>
          </w:p>
        </w:tc>
      </w:tr>
    </w:tbl>
    <w:p w14:paraId="39862399" w14:textId="77777777" w:rsidR="00767AC7" w:rsidRPr="00B32B15" w:rsidRDefault="00767AC7">
      <w:pPr>
        <w:rPr>
          <w:sz w:val="20"/>
          <w:szCs w:val="20"/>
          <w:lang w:val="es-AR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9A0DC0" w14:paraId="2173B698" w14:textId="77777777" w:rsidTr="00356631">
        <w:trPr>
          <w:trHeight w:val="567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51717" w14:textId="2DB232DC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6. Descripción resumida de la actividad</w:t>
            </w:r>
          </w:p>
        </w:tc>
      </w:tr>
    </w:tbl>
    <w:p w14:paraId="3430ED03" w14:textId="29E00125" w:rsidR="00916305" w:rsidRPr="00653328" w:rsidRDefault="00916305" w:rsidP="00916305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16305" w:rsidRPr="00653328" w14:paraId="6C82979B" w14:textId="77777777" w:rsidTr="00DD6996">
        <w:trPr>
          <w:trHeight w:val="510"/>
        </w:trPr>
        <w:tc>
          <w:tcPr>
            <w:tcW w:w="9782" w:type="dxa"/>
          </w:tcPr>
          <w:p w14:paraId="60072BA9" w14:textId="77919B59" w:rsidR="00916305" w:rsidRDefault="00916305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Breve descripción de la actividad:</w:t>
            </w:r>
          </w:p>
          <w:p w14:paraId="28019D5E" w14:textId="77777777" w:rsidR="001742EB" w:rsidRPr="00653328" w:rsidRDefault="001742EB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576149E1" w14:textId="77777777" w:rsidR="00916305" w:rsidRDefault="00247E4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</w:t>
            </w:r>
            <w:r w:rsidR="001742EB">
              <w:rPr>
                <w:rFonts w:ascii="Inter Light" w:hAnsi="Inter Light" w:cs="Arial"/>
                <w:sz w:val="20"/>
                <w:szCs w:val="20"/>
                <w:lang w:val="es-ES"/>
              </w:rPr>
              <w:t>____________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</w:t>
            </w:r>
          </w:p>
          <w:p w14:paraId="0E22EA48" w14:textId="4F8C6090" w:rsidR="001742EB" w:rsidRPr="00653328" w:rsidRDefault="001742EB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</w:tr>
      <w:tr w:rsidR="00916305" w:rsidRPr="00653328" w14:paraId="1AA0FF3C" w14:textId="77777777" w:rsidTr="00DD6996">
        <w:trPr>
          <w:trHeight w:val="510"/>
        </w:trPr>
        <w:tc>
          <w:tcPr>
            <w:tcW w:w="9782" w:type="dxa"/>
          </w:tcPr>
          <w:p w14:paraId="5312B9D1" w14:textId="60FEF8B0" w:rsidR="00916305" w:rsidRDefault="00916305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Fundamentación académica o científica:</w:t>
            </w:r>
          </w:p>
          <w:p w14:paraId="3097541A" w14:textId="77777777" w:rsidR="001742EB" w:rsidRPr="00653328" w:rsidRDefault="001742EB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106F5873" w14:textId="5D779498" w:rsidR="00916305" w:rsidRPr="00653328" w:rsidRDefault="001742EB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____________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</w:t>
            </w:r>
          </w:p>
        </w:tc>
      </w:tr>
    </w:tbl>
    <w:p w14:paraId="2CE71603" w14:textId="77777777" w:rsidR="00247E4A" w:rsidRPr="00653328" w:rsidRDefault="00247E4A" w:rsidP="00916305">
      <w:pPr>
        <w:rPr>
          <w:rFonts w:ascii="Inter Medium" w:hAnsi="Inter Medium" w:cs="Arial"/>
          <w:sz w:val="20"/>
          <w:szCs w:val="20"/>
          <w:lang w:val="es-ES"/>
        </w:rPr>
      </w:pPr>
    </w:p>
    <w:p w14:paraId="3B2F9D14" w14:textId="5D6954CD" w:rsidR="00916305" w:rsidRPr="00653328" w:rsidRDefault="00916305" w:rsidP="00916305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Público destinatario: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0D10DA" w:rsidRPr="00653328" w14:paraId="714C32DB" w14:textId="77777777" w:rsidTr="000D10DA">
        <w:trPr>
          <w:trHeight w:val="383"/>
        </w:trPr>
        <w:tc>
          <w:tcPr>
            <w:tcW w:w="4395" w:type="dxa"/>
          </w:tcPr>
          <w:p w14:paraId="4D30C5BC" w14:textId="5D9EB8A2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Médicos reumatólogos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</w:tcPr>
          <w:p w14:paraId="59758520" w14:textId="41629F6D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Otros médicos especialistas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1E9C39C9" w14:textId="77777777" w:rsidTr="000D10DA">
        <w:trPr>
          <w:trHeight w:val="383"/>
        </w:trPr>
        <w:tc>
          <w:tcPr>
            <w:tcW w:w="4395" w:type="dxa"/>
          </w:tcPr>
          <w:p w14:paraId="4C6F2925" w14:textId="04CD9376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Profesionales de la salud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</w:tcPr>
          <w:p w14:paraId="0FB2AA6B" w14:textId="05AF7EAA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Investigadores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5A8B373E" w14:textId="77777777" w:rsidTr="000D10DA">
        <w:trPr>
          <w:trHeight w:val="383"/>
        </w:trPr>
        <w:tc>
          <w:tcPr>
            <w:tcW w:w="4395" w:type="dxa"/>
          </w:tcPr>
          <w:p w14:paraId="4E565172" w14:textId="42DD7C55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Estudiantes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</w:tcPr>
          <w:p w14:paraId="2A27808F" w14:textId="784E005F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Pacientes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D10DA" w:rsidRPr="00653328" w14:paraId="1E141825" w14:textId="77777777" w:rsidTr="000D10DA">
        <w:trPr>
          <w:trHeight w:val="383"/>
        </w:trPr>
        <w:tc>
          <w:tcPr>
            <w:tcW w:w="4395" w:type="dxa"/>
          </w:tcPr>
          <w:p w14:paraId="0AA06658" w14:textId="4ADFBFCA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Familiares</w:t>
            </w:r>
            <w:r w:rsidR="00887661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5103" w:type="dxa"/>
          </w:tcPr>
          <w:p w14:paraId="7BBEA3A3" w14:textId="4D84AE35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Comunidad general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247E4A" w:rsidRPr="00653328" w14:paraId="27014988" w14:textId="77777777" w:rsidTr="00247E4A">
        <w:trPr>
          <w:trHeight w:val="458"/>
        </w:trPr>
        <w:tc>
          <w:tcPr>
            <w:tcW w:w="9498" w:type="dxa"/>
            <w:gridSpan w:val="2"/>
            <w:vAlign w:val="bottom"/>
          </w:tcPr>
          <w:p w14:paraId="3B82E112" w14:textId="329C60EA" w:rsidR="00247E4A" w:rsidRPr="00653328" w:rsidRDefault="00247E4A" w:rsidP="00247E4A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Otro: ______________________________________________________________________________________</w:t>
            </w:r>
          </w:p>
        </w:tc>
      </w:tr>
    </w:tbl>
    <w:p w14:paraId="458C8D67" w14:textId="77777777" w:rsidR="005812D9" w:rsidRPr="00653328" w:rsidRDefault="005812D9" w:rsidP="004727E1">
      <w:pPr>
        <w:rPr>
          <w:rFonts w:ascii="Inter Medium" w:hAnsi="Inter Medium" w:cs="Arial"/>
          <w:sz w:val="20"/>
          <w:szCs w:val="20"/>
          <w:lang w:val="es-ES"/>
        </w:rPr>
      </w:pPr>
    </w:p>
    <w:p w14:paraId="5D85B90B" w14:textId="60CB4B6F" w:rsidR="00356631" w:rsidRPr="00653328" w:rsidRDefault="004727E1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Número estimado de participantes:</w:t>
      </w:r>
      <w:r w:rsidRPr="00653328">
        <w:rPr>
          <w:sz w:val="20"/>
          <w:szCs w:val="20"/>
          <w:lang w:val="es-AR"/>
        </w:rPr>
        <w:t xml:space="preserve"> </w:t>
      </w:r>
      <w:r w:rsidR="00247E4A" w:rsidRPr="00653328">
        <w:rPr>
          <w:rFonts w:ascii="Inter Medium" w:hAnsi="Inter Medium" w:cs="Arial"/>
          <w:sz w:val="20"/>
          <w:szCs w:val="20"/>
          <w:lang w:val="es-ES"/>
        </w:rPr>
        <w:t>____________</w:t>
      </w:r>
    </w:p>
    <w:p w14:paraId="2B53A563" w14:textId="00DF43EA" w:rsidR="004727E1" w:rsidRPr="00653328" w:rsidRDefault="004727E1" w:rsidP="004727E1">
      <w:pPr>
        <w:rPr>
          <w:rFonts w:ascii="Inter Medium" w:hAnsi="Inter Medium" w:cs="Arial"/>
          <w:sz w:val="20"/>
          <w:szCs w:val="20"/>
          <w:lang w:val="es-ES"/>
        </w:rPr>
      </w:pPr>
      <w:r w:rsidRPr="00653328">
        <w:rPr>
          <w:rFonts w:ascii="Inter Medium" w:hAnsi="Inter Medium" w:cs="Arial"/>
          <w:sz w:val="20"/>
          <w:szCs w:val="20"/>
          <w:lang w:val="es-ES"/>
        </w:rPr>
        <w:t>Alcance esperado:</w:t>
      </w: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3118"/>
      </w:tblGrid>
      <w:tr w:rsidR="000D10DA" w:rsidRPr="00653328" w14:paraId="13483094" w14:textId="77777777" w:rsidTr="000D10DA">
        <w:trPr>
          <w:trHeight w:val="383"/>
        </w:trPr>
        <w:tc>
          <w:tcPr>
            <w:tcW w:w="2127" w:type="dxa"/>
          </w:tcPr>
          <w:p w14:paraId="49E907F2" w14:textId="639B7535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Local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2268" w:type="dxa"/>
          </w:tcPr>
          <w:p w14:paraId="5C161F23" w14:textId="5344ADDA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Naciona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l 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2268" w:type="dxa"/>
          </w:tcPr>
          <w:p w14:paraId="5F637B2B" w14:textId="4161C207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Regional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  <w:tc>
          <w:tcPr>
            <w:tcW w:w="3118" w:type="dxa"/>
          </w:tcPr>
          <w:p w14:paraId="02048E74" w14:textId="3F52E0C2" w:rsidR="000D10DA" w:rsidRPr="00653328" w:rsidRDefault="000D10DA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Internacional 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</w:tbl>
    <w:p w14:paraId="32FA5DB0" w14:textId="07F05FED" w:rsidR="004727E1" w:rsidRDefault="004727E1" w:rsidP="004727E1">
      <w:pPr>
        <w:rPr>
          <w:rFonts w:ascii="Inter Medium" w:hAnsi="Inter Medium" w:cs="Arial"/>
          <w:sz w:val="22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653328" w14:paraId="2721CEF7" w14:textId="77777777" w:rsidTr="001F71B7">
        <w:trPr>
          <w:trHeight w:val="567"/>
        </w:trPr>
        <w:tc>
          <w:tcPr>
            <w:tcW w:w="9782" w:type="dxa"/>
            <w:vAlign w:val="center"/>
          </w:tcPr>
          <w:p w14:paraId="36B70AB0" w14:textId="67D64A97" w:rsidR="005812D9" w:rsidRPr="00653328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7. Programa académico</w:t>
            </w:r>
            <w:r w:rsidR="00931F1B"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3E0A5969" w14:textId="010DDF3D" w:rsidR="004727E1" w:rsidRPr="00653328" w:rsidRDefault="004727E1" w:rsidP="004727E1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8"/>
      </w:tblGrid>
      <w:tr w:rsidR="004727E1" w:rsidRPr="009A0DC0" w14:paraId="30713C2C" w14:textId="77777777" w:rsidTr="004727E1">
        <w:trPr>
          <w:trHeight w:val="437"/>
        </w:trPr>
        <w:tc>
          <w:tcPr>
            <w:tcW w:w="9782" w:type="dxa"/>
            <w:gridSpan w:val="2"/>
          </w:tcPr>
          <w:p w14:paraId="1AAE6BFB" w14:textId="519CA93F" w:rsidR="004727E1" w:rsidRPr="00653328" w:rsidRDefault="004727E1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¿Se adjunta programa preliminar o definitivo?</w:t>
            </w:r>
            <w:r w:rsidR="00A3793B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</w:t>
            </w:r>
            <w:r w:rsidR="00DD6996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No</w:t>
            </w:r>
            <w:r w:rsidR="00247E4A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EE314A" w:rsidRPr="009A0DC0" w14:paraId="1B512BA6" w14:textId="77777777" w:rsidTr="004727E1">
        <w:trPr>
          <w:trHeight w:val="437"/>
        </w:trPr>
        <w:tc>
          <w:tcPr>
            <w:tcW w:w="9782" w:type="dxa"/>
            <w:gridSpan w:val="2"/>
          </w:tcPr>
          <w:p w14:paraId="392A0010" w14:textId="4AD04EE0" w:rsidR="004727E1" w:rsidRPr="00EE314A" w:rsidRDefault="004727E1" w:rsidP="00AB41AA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EE314A">
              <w:rPr>
                <w:rFonts w:ascii="Inter Medium" w:hAnsi="Inter Medium" w:cs="Arial"/>
                <w:sz w:val="20"/>
                <w:szCs w:val="20"/>
                <w:lang w:val="es-ES"/>
              </w:rPr>
              <w:t>Estado del programa</w:t>
            </w:r>
            <w:r w:rsidR="00116AE5" w:rsidRPr="00EE314A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: </w:t>
            </w:r>
            <w:r w:rsidR="00DD6996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   </w:t>
            </w:r>
            <w:r w:rsidR="00116AE5" w:rsidRPr="00EE314A">
              <w:rPr>
                <w:rFonts w:ascii="Inter Light" w:hAnsi="Inter Light" w:cs="Arial"/>
                <w:sz w:val="20"/>
                <w:szCs w:val="20"/>
                <w:lang w:val="es-ES"/>
              </w:rPr>
              <w:t>Preliminar</w:t>
            </w:r>
            <w:r w:rsidR="00AB41AA" w:rsidRPr="00EE314A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="00931F1B" w:rsidRPr="00EE314A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</w:t>
            </w:r>
            <w:r w:rsidR="00116AE5" w:rsidRPr="00EE314A">
              <w:rPr>
                <w:rFonts w:ascii="Inter Light" w:hAnsi="Inter Light" w:cs="Arial"/>
                <w:sz w:val="20"/>
                <w:szCs w:val="20"/>
                <w:lang w:val="es-ES"/>
              </w:rPr>
              <w:t>Definitivo</w:t>
            </w:r>
            <w:r w:rsidR="00AB41AA" w:rsidRPr="00EE314A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="00931F1B" w:rsidRPr="00DD6996">
              <w:rPr>
                <w:rFonts w:ascii="Inter Light" w:hAnsi="Inter Light" w:cs="Arial"/>
                <w:color w:val="FFFFFF" w:themeColor="background1"/>
                <w:sz w:val="10"/>
                <w:szCs w:val="10"/>
                <w:lang w:val="es-ES"/>
              </w:rPr>
              <w:t>:preliminar} {</w:t>
            </w:r>
            <w:proofErr w:type="spellStart"/>
            <w:r w:rsidR="00931F1B" w:rsidRPr="00DD6996">
              <w:rPr>
                <w:rFonts w:ascii="Inter Light" w:hAnsi="Inter Light" w:cs="Arial"/>
                <w:color w:val="FFFFFF" w:themeColor="background1"/>
                <w:sz w:val="10"/>
                <w:szCs w:val="10"/>
                <w:lang w:val="es-ES"/>
              </w:rPr>
              <w:t>estado:definitivo</w:t>
            </w:r>
            <w:proofErr w:type="spellEnd"/>
            <w:r w:rsidR="00931F1B" w:rsidRPr="00DD6996">
              <w:rPr>
                <w:rFonts w:ascii="Inter Light" w:hAnsi="Inter Light" w:cs="Arial"/>
                <w:color w:val="FFFFFF" w:themeColor="background1"/>
                <w:sz w:val="10"/>
                <w:szCs w:val="10"/>
                <w:lang w:val="es-ES"/>
              </w:rPr>
              <w:t>}</w:t>
            </w:r>
            <w:r w:rsidRPr="00DD6996">
              <w:rPr>
                <w:rFonts w:ascii="Inter Medium" w:hAnsi="Inter Medium" w:cs="Arial"/>
                <w:sz w:val="10"/>
                <w:szCs w:val="10"/>
                <w:lang w:val="es-ES"/>
              </w:rPr>
              <w:tab/>
            </w:r>
            <w:r w:rsidRPr="00EE314A">
              <w:rPr>
                <w:rFonts w:ascii="Inter Light" w:hAnsi="Inter Light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="004727E1" w:rsidRPr="00653328" w14:paraId="27186863" w14:textId="77777777" w:rsidTr="00A054C8">
        <w:trPr>
          <w:trHeight w:val="949"/>
        </w:trPr>
        <w:tc>
          <w:tcPr>
            <w:tcW w:w="9782" w:type="dxa"/>
            <w:gridSpan w:val="2"/>
          </w:tcPr>
          <w:p w14:paraId="0FA9D720" w14:textId="77777777" w:rsidR="004727E1" w:rsidRPr="00653328" w:rsidRDefault="001E5554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Principales módulos, sesiones o temas:</w:t>
            </w:r>
          </w:p>
          <w:p w14:paraId="25CCD1A1" w14:textId="77777777" w:rsidR="001E5554" w:rsidRPr="00653328" w:rsidRDefault="001E5554" w:rsidP="00A054C8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777A3A38" w14:textId="0E2015E7" w:rsidR="00A054C8" w:rsidRPr="001F71B7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1F71B7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__________________________________________________________________________________________</w:t>
            </w:r>
          </w:p>
        </w:tc>
      </w:tr>
      <w:tr w:rsidR="003035DA" w:rsidRPr="00653328" w14:paraId="57276552" w14:textId="77777777" w:rsidTr="00A054C8">
        <w:trPr>
          <w:trHeight w:val="437"/>
        </w:trPr>
        <w:tc>
          <w:tcPr>
            <w:tcW w:w="5954" w:type="dxa"/>
          </w:tcPr>
          <w:p w14:paraId="5C87B4D3" w14:textId="7590AB07" w:rsidR="00356631" w:rsidRPr="00653328" w:rsidRDefault="003035DA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prevista para contar con el programa definitivo, si aún no estuviera disponible:</w:t>
            </w:r>
            <w:r w:rsidR="00A054C8"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828" w:type="dxa"/>
          </w:tcPr>
          <w:p w14:paraId="04C5C7E3" w14:textId="77777777" w:rsidR="00A054C8" w:rsidRPr="00653328" w:rsidRDefault="00A054C8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58192182" w14:textId="364B7E99" w:rsidR="003035DA" w:rsidRPr="001F71B7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1F71B7">
              <w:rPr>
                <w:rFonts w:ascii="Inter Light" w:hAnsi="Inter Light" w:cs="Arial"/>
                <w:sz w:val="20"/>
                <w:szCs w:val="20"/>
                <w:lang w:val="es-ES"/>
              </w:rPr>
              <w:t>_____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Pr="001F71B7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>/____</w:t>
            </w:r>
            <w:r w:rsidRPr="001F71B7">
              <w:rPr>
                <w:rFonts w:ascii="Inter Light" w:hAnsi="Inter Light" w:cs="Arial"/>
                <w:sz w:val="20"/>
                <w:szCs w:val="20"/>
                <w:lang w:val="es-ES"/>
              </w:rPr>
              <w:t>___</w:t>
            </w:r>
          </w:p>
        </w:tc>
      </w:tr>
    </w:tbl>
    <w:p w14:paraId="75314F92" w14:textId="77777777" w:rsidR="00A054C8" w:rsidRDefault="00A054C8"/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812D9" w:rsidRPr="001F71B7" w14:paraId="6E3B1660" w14:textId="77777777" w:rsidTr="001F71B7">
        <w:trPr>
          <w:trHeight w:val="567"/>
        </w:trPr>
        <w:tc>
          <w:tcPr>
            <w:tcW w:w="9782" w:type="dxa"/>
            <w:vAlign w:val="center"/>
          </w:tcPr>
          <w:p w14:paraId="09B48ABC" w14:textId="33FF5936" w:rsidR="005812D9" w:rsidRPr="001F71B7" w:rsidRDefault="005812D9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Cs w:val="21"/>
                <w:lang w:val="es-ES"/>
              </w:rPr>
            </w:pPr>
            <w:r w:rsidRPr="001F71B7">
              <w:rPr>
                <w:rFonts w:ascii="Inter" w:hAnsi="Inter" w:cs="Arial"/>
                <w:b/>
                <w:bCs/>
                <w:szCs w:val="21"/>
                <w:lang w:val="es-ES"/>
              </w:rPr>
              <w:t>8. Disertantes, coordinadores y responsables académicos</w:t>
            </w:r>
          </w:p>
        </w:tc>
      </w:tr>
    </w:tbl>
    <w:p w14:paraId="5220C6DF" w14:textId="714A9AAC" w:rsidR="003035DA" w:rsidRDefault="003035DA" w:rsidP="003035DA">
      <w:pPr>
        <w:rPr>
          <w:rFonts w:ascii="Inter" w:hAnsi="Inter" w:cs="Arial"/>
          <w:b/>
          <w:bCs/>
          <w:sz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7040"/>
      </w:tblGrid>
      <w:tr w:rsidR="003035DA" w:rsidRPr="00E72D15" w14:paraId="2A3A3C7A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86BEB7B" w14:textId="4000AC7E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7040" w:type="dxa"/>
            <w:vAlign w:val="bottom"/>
          </w:tcPr>
          <w:p w14:paraId="24E49CE8" w14:textId="3590F550" w:rsidR="003035DA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3035DA" w:rsidRPr="00E72D15" w14:paraId="64D62F74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43BB8099" w14:textId="0A779141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Institución:</w:t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7040" w:type="dxa"/>
            <w:vAlign w:val="bottom"/>
          </w:tcPr>
          <w:p w14:paraId="0B4157E9" w14:textId="23876726" w:rsidR="003035DA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3035DA" w:rsidRPr="00E72D15" w14:paraId="402BE3C6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0A15270D" w14:textId="3C1BF44C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7040" w:type="dxa"/>
            <w:vAlign w:val="bottom"/>
          </w:tcPr>
          <w:p w14:paraId="6887E367" w14:textId="1C8CDAEC" w:rsidR="003035DA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3035DA" w:rsidRPr="00E72D15" w14:paraId="518A9598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6EEE0D13" w14:textId="1777E3D9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Rol en la actividad:</w:t>
            </w:r>
          </w:p>
        </w:tc>
        <w:tc>
          <w:tcPr>
            <w:tcW w:w="7040" w:type="dxa"/>
            <w:vAlign w:val="bottom"/>
          </w:tcPr>
          <w:p w14:paraId="3D78776E" w14:textId="2EEFF9E1" w:rsidR="003035DA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3035DA" w:rsidRPr="00E72D15" w14:paraId="2EE148E1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70D4494" w14:textId="6D6CC64F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Tema o participación:</w:t>
            </w:r>
          </w:p>
        </w:tc>
        <w:tc>
          <w:tcPr>
            <w:tcW w:w="7040" w:type="dxa"/>
            <w:vAlign w:val="bottom"/>
          </w:tcPr>
          <w:p w14:paraId="530CD8AD" w14:textId="314EC7E1" w:rsidR="003035DA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3035DA" w:rsidRPr="00E72D15" w14:paraId="6FDFC937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6527909D" w14:textId="4F19C7F3" w:rsidR="003035DA" w:rsidRPr="00E72D15" w:rsidRDefault="003035DA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¿Adjunta CV abreviado?</w:t>
            </w:r>
          </w:p>
        </w:tc>
        <w:tc>
          <w:tcPr>
            <w:tcW w:w="7040" w:type="dxa"/>
            <w:vAlign w:val="bottom"/>
          </w:tcPr>
          <w:p w14:paraId="39E3B692" w14:textId="36EAC5B8" w:rsidR="003035DA" w:rsidRPr="00FE2C0E" w:rsidRDefault="00E72D15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</w:t>
            </w:r>
            <w:r w:rsidR="00A054C8"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E72D15" w:rsidRPr="00E72D15" w14:paraId="6E535768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670B4414" w14:textId="77777777" w:rsid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424E115D" w14:textId="77777777" w:rsidR="001F71B7" w:rsidRDefault="001F71B7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4F76FF52" w14:textId="77777777" w:rsidR="001F71B7" w:rsidRDefault="001F71B7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2FD06D27" w14:textId="77777777" w:rsidR="001F71B7" w:rsidRDefault="001F71B7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70C4F28C" w14:textId="77777777" w:rsidR="001F71B7" w:rsidRDefault="001F71B7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43F1CAF6" w14:textId="69F82C36" w:rsidR="001F71B7" w:rsidRPr="00E72D15" w:rsidRDefault="001F71B7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7040" w:type="dxa"/>
            <w:vAlign w:val="bottom"/>
          </w:tcPr>
          <w:p w14:paraId="2E041982" w14:textId="77777777" w:rsidR="00E72D15" w:rsidRPr="00FE2C0E" w:rsidRDefault="00E72D15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  <w:tr w:rsidR="00E72D15" w:rsidRPr="00E72D15" w14:paraId="17CF1C60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4EE3492F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lastRenderedPageBreak/>
              <w:t>Nombre y apellido:</w:t>
            </w:r>
          </w:p>
        </w:tc>
        <w:tc>
          <w:tcPr>
            <w:tcW w:w="7040" w:type="dxa"/>
            <w:vAlign w:val="bottom"/>
          </w:tcPr>
          <w:p w14:paraId="007B5DEE" w14:textId="7E871681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2C258DE3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F804918" w14:textId="740DA879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Institución:</w:t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7040" w:type="dxa"/>
            <w:vAlign w:val="bottom"/>
          </w:tcPr>
          <w:p w14:paraId="7781083A" w14:textId="41B46E29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2850B50A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37C0F7D6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7040" w:type="dxa"/>
            <w:vAlign w:val="bottom"/>
          </w:tcPr>
          <w:p w14:paraId="00F09354" w14:textId="2227B083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273347B3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3B3E0AF7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Rol en la actividad:</w:t>
            </w:r>
          </w:p>
        </w:tc>
        <w:tc>
          <w:tcPr>
            <w:tcW w:w="7040" w:type="dxa"/>
            <w:vAlign w:val="bottom"/>
          </w:tcPr>
          <w:p w14:paraId="56376BE6" w14:textId="33512EA6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38F084A2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5525C24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Tema o participación:</w:t>
            </w:r>
          </w:p>
        </w:tc>
        <w:tc>
          <w:tcPr>
            <w:tcW w:w="7040" w:type="dxa"/>
            <w:vAlign w:val="bottom"/>
          </w:tcPr>
          <w:p w14:paraId="73A5C12B" w14:textId="18B7DF6C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1F71B7" w:rsidRPr="00E72D15" w14:paraId="2C19AC30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E1D17FC" w14:textId="77777777" w:rsidR="001F71B7" w:rsidRPr="00E72D15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¿Adjunta CV abreviado?</w:t>
            </w:r>
          </w:p>
        </w:tc>
        <w:tc>
          <w:tcPr>
            <w:tcW w:w="7040" w:type="dxa"/>
            <w:vAlign w:val="bottom"/>
          </w:tcPr>
          <w:p w14:paraId="3D2E1648" w14:textId="1EE7427D" w:rsidR="001F71B7" w:rsidRPr="00FE2C0E" w:rsidRDefault="001F71B7" w:rsidP="001F71B7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E72D15" w:rsidRPr="00E72D15" w14:paraId="42DCDF3E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2B777351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7040" w:type="dxa"/>
            <w:vAlign w:val="bottom"/>
          </w:tcPr>
          <w:p w14:paraId="208FAC97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</w:tr>
      <w:tr w:rsidR="00E72D15" w:rsidRPr="00E72D15" w14:paraId="1E4472F0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50374238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7040" w:type="dxa"/>
            <w:vAlign w:val="bottom"/>
          </w:tcPr>
          <w:p w14:paraId="72F4393B" w14:textId="4BA87572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1E7CDD3D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42FA273F" w14:textId="23C6D982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Institución:</w:t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7040" w:type="dxa"/>
            <w:vAlign w:val="bottom"/>
          </w:tcPr>
          <w:p w14:paraId="11C06F5C" w14:textId="790C48A6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5EAABF2F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37402535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7040" w:type="dxa"/>
            <w:vAlign w:val="bottom"/>
          </w:tcPr>
          <w:p w14:paraId="32E03700" w14:textId="6C06085A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6DD9D133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57755327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Rol en la actividad:</w:t>
            </w:r>
          </w:p>
        </w:tc>
        <w:tc>
          <w:tcPr>
            <w:tcW w:w="7040" w:type="dxa"/>
            <w:vAlign w:val="bottom"/>
          </w:tcPr>
          <w:p w14:paraId="4B03DA48" w14:textId="1C5F59F6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2CBC5459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583B7196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Tema o participación:</w:t>
            </w:r>
          </w:p>
        </w:tc>
        <w:tc>
          <w:tcPr>
            <w:tcW w:w="7040" w:type="dxa"/>
            <w:vAlign w:val="bottom"/>
          </w:tcPr>
          <w:p w14:paraId="7B815C3C" w14:textId="6AA77B0F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1F71B7" w:rsidRPr="00E72D15" w14:paraId="6A1196C8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4FFC9932" w14:textId="77777777" w:rsidR="001F71B7" w:rsidRPr="00E72D15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¿Adjunta CV abreviado?</w:t>
            </w:r>
          </w:p>
        </w:tc>
        <w:tc>
          <w:tcPr>
            <w:tcW w:w="7040" w:type="dxa"/>
            <w:vAlign w:val="bottom"/>
          </w:tcPr>
          <w:p w14:paraId="288DFC37" w14:textId="1D996BC0" w:rsidR="001F71B7" w:rsidRPr="00FE2C0E" w:rsidRDefault="001F71B7" w:rsidP="001F71B7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E72D15" w:rsidRPr="00E72D15" w14:paraId="045941F6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22AEB04B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7040" w:type="dxa"/>
            <w:vAlign w:val="bottom"/>
          </w:tcPr>
          <w:p w14:paraId="22ADE5E5" w14:textId="77777777" w:rsidR="00E72D15" w:rsidRPr="00FE2C0E" w:rsidRDefault="00E72D15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  <w:tr w:rsidR="00E72D15" w:rsidRPr="00E72D15" w14:paraId="639228F0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03723DC9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7040" w:type="dxa"/>
            <w:vAlign w:val="bottom"/>
          </w:tcPr>
          <w:p w14:paraId="50B8FB6B" w14:textId="5AFF3259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0548E317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79395CB2" w14:textId="12495ECF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Institución:</w:t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7040" w:type="dxa"/>
            <w:vAlign w:val="bottom"/>
          </w:tcPr>
          <w:p w14:paraId="28A60CE1" w14:textId="00D3A695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5D75A31A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583CAA8B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7040" w:type="dxa"/>
            <w:vAlign w:val="bottom"/>
          </w:tcPr>
          <w:p w14:paraId="2A677163" w14:textId="68A36F82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7F856612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04FF08DF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Rol en la actividad:</w:t>
            </w:r>
          </w:p>
        </w:tc>
        <w:tc>
          <w:tcPr>
            <w:tcW w:w="7040" w:type="dxa"/>
            <w:vAlign w:val="bottom"/>
          </w:tcPr>
          <w:p w14:paraId="4704001E" w14:textId="6A4325B3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E72D15" w:rsidRPr="00E72D15" w14:paraId="4BF26362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3BA9C550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Tema o participación:</w:t>
            </w:r>
          </w:p>
        </w:tc>
        <w:tc>
          <w:tcPr>
            <w:tcW w:w="7040" w:type="dxa"/>
            <w:vAlign w:val="bottom"/>
          </w:tcPr>
          <w:p w14:paraId="7B0362CE" w14:textId="7C393080" w:rsidR="00E72D15" w:rsidRPr="00FE2C0E" w:rsidRDefault="00A054C8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2"/>
                <w:lang w:val="es-ES"/>
              </w:rPr>
              <w:t>___________________________________________________________________</w:t>
            </w:r>
          </w:p>
        </w:tc>
      </w:tr>
      <w:tr w:rsidR="001F71B7" w:rsidRPr="00E72D15" w14:paraId="1F1DB1FB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2CDB8BD5" w14:textId="77777777" w:rsidR="001F71B7" w:rsidRPr="00E72D15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E72D15">
              <w:rPr>
                <w:rFonts w:ascii="Inter Medium" w:hAnsi="Inter Medium" w:cs="Arial"/>
                <w:sz w:val="20"/>
                <w:szCs w:val="20"/>
                <w:lang w:val="es-ES"/>
              </w:rPr>
              <w:t>¿Adjunta CV abreviado?</w:t>
            </w:r>
          </w:p>
        </w:tc>
        <w:tc>
          <w:tcPr>
            <w:tcW w:w="7040" w:type="dxa"/>
            <w:vAlign w:val="bottom"/>
          </w:tcPr>
          <w:p w14:paraId="7D902D10" w14:textId="64EF6FEC" w:rsidR="001F71B7" w:rsidRPr="00FE2C0E" w:rsidRDefault="001F71B7" w:rsidP="001F71B7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E72D15" w:rsidRPr="00E72D15" w14:paraId="01D87840" w14:textId="77777777" w:rsidTr="001742EB">
        <w:trPr>
          <w:trHeight w:val="510"/>
        </w:trPr>
        <w:tc>
          <w:tcPr>
            <w:tcW w:w="2752" w:type="dxa"/>
            <w:vAlign w:val="bottom"/>
          </w:tcPr>
          <w:p w14:paraId="1AFB28D3" w14:textId="77777777" w:rsidR="00E72D15" w:rsidRPr="00E72D15" w:rsidRDefault="00E72D15" w:rsidP="001742EB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7040" w:type="dxa"/>
            <w:vAlign w:val="bottom"/>
          </w:tcPr>
          <w:p w14:paraId="3059D8A1" w14:textId="77777777" w:rsidR="00E72D15" w:rsidRPr="00FE2C0E" w:rsidRDefault="00E72D15" w:rsidP="001742EB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</w:tbl>
    <w:p w14:paraId="1A09F9A1" w14:textId="77777777" w:rsidR="00FE2C0E" w:rsidRDefault="00FE2C0E">
      <w: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47294" w:rsidRPr="009A0DC0" w14:paraId="7367BD73" w14:textId="77777777" w:rsidTr="001F71B7">
        <w:trPr>
          <w:trHeight w:val="567"/>
        </w:trPr>
        <w:tc>
          <w:tcPr>
            <w:tcW w:w="9782" w:type="dxa"/>
            <w:vAlign w:val="center"/>
          </w:tcPr>
          <w:p w14:paraId="220D4DA0" w14:textId="586E4997" w:rsidR="00847294" w:rsidRPr="00653328" w:rsidRDefault="00847294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lastRenderedPageBreak/>
              <w:t>9. Instituciones participantes, auspicios y financiamiento</w:t>
            </w:r>
          </w:p>
        </w:tc>
      </w:tr>
    </w:tbl>
    <w:p w14:paraId="73E5CF9F" w14:textId="5CBEBA22" w:rsidR="00E72D15" w:rsidRPr="00653328" w:rsidRDefault="00E72D15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4536"/>
      </w:tblGrid>
      <w:tr w:rsidR="00B26B92" w:rsidRPr="00653328" w14:paraId="5C930C29" w14:textId="77777777" w:rsidTr="001F71B7">
        <w:trPr>
          <w:trHeight w:val="567"/>
        </w:trPr>
        <w:tc>
          <w:tcPr>
            <w:tcW w:w="3969" w:type="dxa"/>
          </w:tcPr>
          <w:p w14:paraId="6A9FA003" w14:textId="423384C3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Institución organizadora principal:</w:t>
            </w:r>
          </w:p>
        </w:tc>
        <w:tc>
          <w:tcPr>
            <w:tcW w:w="5812" w:type="dxa"/>
            <w:gridSpan w:val="2"/>
          </w:tcPr>
          <w:p w14:paraId="315EECF5" w14:textId="77777777" w:rsidR="00A054C8" w:rsidRPr="00FE2C0E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08CA8668" w14:textId="6DD115B7" w:rsidR="00B26B92" w:rsidRPr="00FE2C0E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  <w:tr w:rsidR="00B26B92" w:rsidRPr="00653328" w14:paraId="71C90875" w14:textId="77777777" w:rsidTr="001F71B7">
        <w:trPr>
          <w:trHeight w:val="567"/>
        </w:trPr>
        <w:tc>
          <w:tcPr>
            <w:tcW w:w="3969" w:type="dxa"/>
          </w:tcPr>
          <w:p w14:paraId="230D2389" w14:textId="77777777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Instituciones coorganizadoras, </w:t>
            </w:r>
          </w:p>
          <w:p w14:paraId="10466C92" w14:textId="4BC015B2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si las hubiera:</w:t>
            </w:r>
          </w:p>
        </w:tc>
        <w:tc>
          <w:tcPr>
            <w:tcW w:w="5812" w:type="dxa"/>
            <w:gridSpan w:val="2"/>
          </w:tcPr>
          <w:p w14:paraId="59D8E70A" w14:textId="77777777" w:rsidR="00B26B92" w:rsidRPr="00FE2C0E" w:rsidRDefault="00B26B92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78BFD130" w14:textId="712447B1" w:rsidR="00A054C8" w:rsidRPr="00FE2C0E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  <w:tr w:rsidR="00B26B92" w:rsidRPr="00653328" w14:paraId="3E43828C" w14:textId="77777777" w:rsidTr="001F71B7">
        <w:trPr>
          <w:trHeight w:val="567"/>
        </w:trPr>
        <w:tc>
          <w:tcPr>
            <w:tcW w:w="3969" w:type="dxa"/>
          </w:tcPr>
          <w:p w14:paraId="3AFDE1F4" w14:textId="77777777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Sociedades científicas participantes, </w:t>
            </w:r>
          </w:p>
          <w:p w14:paraId="4856719B" w14:textId="4A18F864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si corresponde:</w:t>
            </w:r>
          </w:p>
        </w:tc>
        <w:tc>
          <w:tcPr>
            <w:tcW w:w="5812" w:type="dxa"/>
            <w:gridSpan w:val="2"/>
          </w:tcPr>
          <w:p w14:paraId="0AF0728E" w14:textId="77777777" w:rsidR="00B26B92" w:rsidRPr="00FE2C0E" w:rsidRDefault="00B26B92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37511FF3" w14:textId="45677B3E" w:rsidR="00A054C8" w:rsidRPr="00FE2C0E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  <w:tr w:rsidR="00B26B92" w:rsidRPr="00653328" w14:paraId="4B9932D1" w14:textId="77777777" w:rsidTr="001F71B7">
        <w:trPr>
          <w:trHeight w:val="567"/>
        </w:trPr>
        <w:tc>
          <w:tcPr>
            <w:tcW w:w="3969" w:type="dxa"/>
          </w:tcPr>
          <w:p w14:paraId="7249DF74" w14:textId="77777777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Auspiciantes o patrocinadores, </w:t>
            </w:r>
          </w:p>
          <w:p w14:paraId="3EF40376" w14:textId="38D22E60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si los hubiera:</w:t>
            </w:r>
          </w:p>
        </w:tc>
        <w:tc>
          <w:tcPr>
            <w:tcW w:w="5812" w:type="dxa"/>
            <w:gridSpan w:val="2"/>
          </w:tcPr>
          <w:p w14:paraId="549370EE" w14:textId="77777777" w:rsidR="00B26B92" w:rsidRPr="00FE2C0E" w:rsidRDefault="00B26B92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32358E19" w14:textId="376045FC" w:rsidR="00A054C8" w:rsidRPr="00FE2C0E" w:rsidRDefault="00A054C8" w:rsidP="00B26B92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  <w:tr w:rsidR="00B26B92" w:rsidRPr="00653328" w14:paraId="64D7D0C0" w14:textId="77777777" w:rsidTr="001F71B7">
        <w:trPr>
          <w:trHeight w:val="567"/>
        </w:trPr>
        <w:tc>
          <w:tcPr>
            <w:tcW w:w="3969" w:type="dxa"/>
          </w:tcPr>
          <w:p w14:paraId="4F3F5EAE" w14:textId="434F8227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Fuentes de financiamiento:</w:t>
            </w:r>
          </w:p>
        </w:tc>
        <w:tc>
          <w:tcPr>
            <w:tcW w:w="5812" w:type="dxa"/>
            <w:gridSpan w:val="2"/>
          </w:tcPr>
          <w:p w14:paraId="322EDDDB" w14:textId="77777777" w:rsidR="004114D6" w:rsidRDefault="004114D6" w:rsidP="004114D6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25F57420" w14:textId="77777777" w:rsidR="004114D6" w:rsidRDefault="004114D6" w:rsidP="004114D6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  <w:p w14:paraId="4D20227C" w14:textId="4B01FA8B" w:rsidR="004114D6" w:rsidRPr="00FE2C0E" w:rsidRDefault="004114D6" w:rsidP="004114D6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  <w:tr w:rsidR="001F71B7" w:rsidRPr="009A0DC0" w14:paraId="4604DAED" w14:textId="77777777" w:rsidTr="001F71B7">
        <w:trPr>
          <w:trHeight w:val="510"/>
        </w:trPr>
        <w:tc>
          <w:tcPr>
            <w:tcW w:w="5245" w:type="dxa"/>
            <w:gridSpan w:val="2"/>
          </w:tcPr>
          <w:p w14:paraId="55EF5C67" w14:textId="77777777" w:rsidR="001F71B7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¿Existe participación de la industria farmacéutica, biotecnológica o de dispositivos médicos?</w:t>
            </w:r>
          </w:p>
          <w:p w14:paraId="109E2C75" w14:textId="7D5F8E9F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0155720C" w14:textId="331A4AEF" w:rsidR="001F71B7" w:rsidRPr="00653328" w:rsidRDefault="001F71B7" w:rsidP="001F71B7">
            <w:pPr>
              <w:rPr>
                <w:rFonts w:ascii="Segoe UI Symbol" w:eastAsia="Segoe UI Symbol" w:hAnsi="Segoe UI Symbol" w:cs="Arial"/>
                <w:sz w:val="20"/>
                <w:szCs w:val="20"/>
                <w:lang w:val="es-ES" w:eastAsia="ja-JP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B26B92" w:rsidRPr="00653328" w14:paraId="4661B7DD" w14:textId="77777777" w:rsidTr="00B32B15">
        <w:trPr>
          <w:trHeight w:val="510"/>
        </w:trPr>
        <w:tc>
          <w:tcPr>
            <w:tcW w:w="3969" w:type="dxa"/>
          </w:tcPr>
          <w:p w14:paraId="55AC8D0B" w14:textId="77777777" w:rsidR="00B26B92" w:rsidRDefault="00B26B92" w:rsidP="00B26B92">
            <w:pPr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  <w:t>En caso afirmativo, describir la modalidad de participación:</w:t>
            </w:r>
          </w:p>
          <w:p w14:paraId="1736BACB" w14:textId="00D06482" w:rsidR="00B32B15" w:rsidRPr="00653328" w:rsidRDefault="00B32B15" w:rsidP="00B26B92">
            <w:pPr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5812" w:type="dxa"/>
            <w:gridSpan w:val="2"/>
          </w:tcPr>
          <w:p w14:paraId="6223E8CA" w14:textId="77777777" w:rsidR="00A054C8" w:rsidRPr="00FE2C0E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29A8A8D5" w14:textId="710129B3" w:rsidR="00B26B92" w:rsidRPr="00FE2C0E" w:rsidRDefault="0065332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  <w:tr w:rsidR="001F71B7" w:rsidRPr="00653328" w14:paraId="49FEBE9C" w14:textId="77777777" w:rsidTr="00B32B15">
        <w:trPr>
          <w:trHeight w:val="510"/>
        </w:trPr>
        <w:tc>
          <w:tcPr>
            <w:tcW w:w="5245" w:type="dxa"/>
            <w:gridSpan w:val="2"/>
          </w:tcPr>
          <w:p w14:paraId="7A8FFC56" w14:textId="77777777" w:rsidR="001F71B7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¿La industria participa en la definición del programa o selección de contenidos?</w:t>
            </w:r>
          </w:p>
          <w:p w14:paraId="3029BCE1" w14:textId="5AB8B1F5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4C3FE345" w14:textId="226C46C9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B26B92" w:rsidRPr="00653328" w14:paraId="66DEB091" w14:textId="77777777" w:rsidTr="00B32B15">
        <w:trPr>
          <w:trHeight w:val="510"/>
        </w:trPr>
        <w:tc>
          <w:tcPr>
            <w:tcW w:w="3969" w:type="dxa"/>
          </w:tcPr>
          <w:p w14:paraId="4CE339C4" w14:textId="063FACC2" w:rsidR="00B26B92" w:rsidRPr="00653328" w:rsidRDefault="00B26B92" w:rsidP="00B26B92">
            <w:pPr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  <w:t>En caso afirmativo, aclare detalles:</w:t>
            </w:r>
          </w:p>
        </w:tc>
        <w:tc>
          <w:tcPr>
            <w:tcW w:w="5812" w:type="dxa"/>
            <w:gridSpan w:val="2"/>
          </w:tcPr>
          <w:p w14:paraId="0391324A" w14:textId="77777777" w:rsidR="00A054C8" w:rsidRPr="00FE2C0E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442BFEE7" w14:textId="7442E67E" w:rsidR="00B26B92" w:rsidRPr="00FE2C0E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</w:t>
            </w:r>
          </w:p>
        </w:tc>
      </w:tr>
    </w:tbl>
    <w:p w14:paraId="096F5DEE" w14:textId="5EFA4F99" w:rsidR="00797D95" w:rsidRPr="00653328" w:rsidRDefault="00797D95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47294" w:rsidRPr="009A0DC0" w14:paraId="5DD78E7A" w14:textId="77777777" w:rsidTr="001F71B7">
        <w:trPr>
          <w:trHeight w:val="567"/>
        </w:trPr>
        <w:tc>
          <w:tcPr>
            <w:tcW w:w="9782" w:type="dxa"/>
            <w:vAlign w:val="center"/>
          </w:tcPr>
          <w:p w14:paraId="3747F039" w14:textId="4386052D" w:rsidR="00847294" w:rsidRPr="00653328" w:rsidRDefault="00847294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10. Conflictos de interés y transparencia</w:t>
            </w:r>
          </w:p>
        </w:tc>
      </w:tr>
    </w:tbl>
    <w:p w14:paraId="1D886F98" w14:textId="29D41F32" w:rsidR="00B26B92" w:rsidRPr="00653328" w:rsidRDefault="00B26B92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1F71B7" w:rsidRPr="009A0DC0" w14:paraId="03DE05AC" w14:textId="77777777" w:rsidTr="004114D6">
        <w:trPr>
          <w:trHeight w:val="680"/>
        </w:trPr>
        <w:tc>
          <w:tcPr>
            <w:tcW w:w="5245" w:type="dxa"/>
          </w:tcPr>
          <w:p w14:paraId="2F647665" w14:textId="37AB55B8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¿Se solicitará declaración de conflictos de interés a disertantes y coordinadores?</w:t>
            </w:r>
          </w:p>
        </w:tc>
        <w:tc>
          <w:tcPr>
            <w:tcW w:w="4536" w:type="dxa"/>
          </w:tcPr>
          <w:p w14:paraId="3C1EC7A6" w14:textId="5D51EB7F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1F71B7" w:rsidRPr="00653328" w14:paraId="359FDE17" w14:textId="77777777" w:rsidTr="004114D6">
        <w:trPr>
          <w:trHeight w:val="680"/>
        </w:trPr>
        <w:tc>
          <w:tcPr>
            <w:tcW w:w="5245" w:type="dxa"/>
          </w:tcPr>
          <w:p w14:paraId="44A9D0C4" w14:textId="7FE17B28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¿Existen vínculos comerciales relevantes relacionados con el contenido de la actividad?</w:t>
            </w:r>
          </w:p>
        </w:tc>
        <w:tc>
          <w:tcPr>
            <w:tcW w:w="4536" w:type="dxa"/>
          </w:tcPr>
          <w:p w14:paraId="41BAC838" w14:textId="79CC6832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25BC0" w:rsidRPr="00653328" w14:paraId="181537C7" w14:textId="77777777" w:rsidTr="004114D6">
        <w:trPr>
          <w:trHeight w:val="680"/>
        </w:trPr>
        <w:tc>
          <w:tcPr>
            <w:tcW w:w="5245" w:type="dxa"/>
          </w:tcPr>
          <w:p w14:paraId="4793FF9D" w14:textId="37E871E9" w:rsidR="00025BC0" w:rsidRPr="00653328" w:rsidRDefault="00025BC0" w:rsidP="00025BC0">
            <w:pPr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  <w:t>En caso afirmativo, describirlos:</w:t>
            </w:r>
          </w:p>
        </w:tc>
        <w:tc>
          <w:tcPr>
            <w:tcW w:w="4536" w:type="dxa"/>
          </w:tcPr>
          <w:p w14:paraId="171CCFE6" w14:textId="77777777" w:rsidR="00A054C8" w:rsidRPr="00B32B15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13C217BC" w14:textId="0F6CBD63" w:rsidR="00025BC0" w:rsidRPr="00B32B15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B32B15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</w:t>
            </w:r>
          </w:p>
        </w:tc>
      </w:tr>
      <w:tr w:rsidR="001F71B7" w:rsidRPr="009A0DC0" w14:paraId="1CD095DF" w14:textId="77777777" w:rsidTr="004114D6">
        <w:trPr>
          <w:trHeight w:val="680"/>
        </w:trPr>
        <w:tc>
          <w:tcPr>
            <w:tcW w:w="5245" w:type="dxa"/>
          </w:tcPr>
          <w:p w14:paraId="4A18EAA1" w14:textId="4B2C429C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¿Se informarán los conflictos de interés al inicio de la actividad o en el programa?</w:t>
            </w:r>
          </w:p>
        </w:tc>
        <w:tc>
          <w:tcPr>
            <w:tcW w:w="4536" w:type="dxa"/>
          </w:tcPr>
          <w:p w14:paraId="38EDFB5B" w14:textId="78828AD5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025BC0" w:rsidRPr="00653328" w14:paraId="6F5B981B" w14:textId="77777777" w:rsidTr="004114D6">
        <w:trPr>
          <w:trHeight w:val="680"/>
        </w:trPr>
        <w:tc>
          <w:tcPr>
            <w:tcW w:w="5245" w:type="dxa"/>
          </w:tcPr>
          <w:p w14:paraId="31F29305" w14:textId="0F693C50" w:rsidR="00025BC0" w:rsidRPr="00653328" w:rsidRDefault="00025BC0" w:rsidP="00025BC0">
            <w:pPr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  <w:t>Comentarios adicionales sobre transparencia académica:</w:t>
            </w:r>
          </w:p>
        </w:tc>
        <w:tc>
          <w:tcPr>
            <w:tcW w:w="4536" w:type="dxa"/>
          </w:tcPr>
          <w:p w14:paraId="31DF8200" w14:textId="77777777" w:rsidR="00A054C8" w:rsidRPr="00653328" w:rsidRDefault="00A054C8" w:rsidP="00A054C8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41FF047A" w14:textId="668B0E11" w:rsidR="00025BC0" w:rsidRPr="00B32B15" w:rsidRDefault="00A054C8" w:rsidP="00A054C8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B32B15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</w:t>
            </w:r>
          </w:p>
        </w:tc>
      </w:tr>
    </w:tbl>
    <w:p w14:paraId="635260BE" w14:textId="77777777" w:rsidR="004E49FA" w:rsidRPr="00653328" w:rsidRDefault="004E49FA">
      <w:pPr>
        <w:rPr>
          <w:rFonts w:ascii="Inter" w:hAnsi="Inter" w:cs="Arial"/>
          <w:b/>
          <w:bCs/>
          <w:sz w:val="20"/>
          <w:szCs w:val="20"/>
          <w:lang w:val="es-ES"/>
        </w:rPr>
      </w:pPr>
      <w:r w:rsidRPr="00653328">
        <w:rPr>
          <w:rFonts w:ascii="Inter" w:hAnsi="Inter" w:cs="Arial"/>
          <w:b/>
          <w:bCs/>
          <w:sz w:val="20"/>
          <w:szCs w:val="20"/>
          <w:lang w:val="es-ES"/>
        </w:rPr>
        <w:br w:type="page"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631" w:rsidRPr="009A0DC0" w14:paraId="3F637547" w14:textId="77777777" w:rsidTr="001F71B7">
        <w:trPr>
          <w:trHeight w:val="567"/>
        </w:trPr>
        <w:tc>
          <w:tcPr>
            <w:tcW w:w="9782" w:type="dxa"/>
            <w:vAlign w:val="center"/>
          </w:tcPr>
          <w:p w14:paraId="18C7ADCE" w14:textId="64A6D498" w:rsidR="00356631" w:rsidRPr="00653328" w:rsidRDefault="00356631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lastRenderedPageBreak/>
              <w:t>11. Solicitud de uso del logo institucional GLADEL</w:t>
            </w:r>
          </w:p>
        </w:tc>
      </w:tr>
    </w:tbl>
    <w:p w14:paraId="2528458A" w14:textId="6CB8B07E" w:rsidR="004E49FA" w:rsidRPr="00653328" w:rsidRDefault="004E49FA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06"/>
        <w:gridCol w:w="2765"/>
      </w:tblGrid>
      <w:tr w:rsidR="001F71B7" w:rsidRPr="00653328" w14:paraId="5582794E" w14:textId="77777777" w:rsidTr="008472A9">
        <w:trPr>
          <w:trHeight w:val="604"/>
        </w:trPr>
        <w:tc>
          <w:tcPr>
            <w:tcW w:w="4111" w:type="dxa"/>
          </w:tcPr>
          <w:p w14:paraId="358062E3" w14:textId="4F6E3195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¿Solicita autorización para utilizar el logo de GLADEL?</w:t>
            </w:r>
          </w:p>
        </w:tc>
        <w:tc>
          <w:tcPr>
            <w:tcW w:w="5671" w:type="dxa"/>
            <w:gridSpan w:val="2"/>
          </w:tcPr>
          <w:p w14:paraId="195E662D" w14:textId="463B3DD6" w:rsidR="001F71B7" w:rsidRPr="00653328" w:rsidRDefault="001F71B7" w:rsidP="001F71B7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8472A9" w:rsidRPr="00653328" w14:paraId="7589D8F8" w14:textId="77777777" w:rsidTr="008472A9">
        <w:trPr>
          <w:trHeight w:val="604"/>
        </w:trPr>
        <w:tc>
          <w:tcPr>
            <w:tcW w:w="4111" w:type="dxa"/>
          </w:tcPr>
          <w:p w14:paraId="41D3F707" w14:textId="73877F2E" w:rsidR="008472A9" w:rsidRPr="00653328" w:rsidRDefault="008472A9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Materiales donde se utilizaría el logo:</w:t>
            </w:r>
          </w:p>
        </w:tc>
        <w:tc>
          <w:tcPr>
            <w:tcW w:w="2906" w:type="dxa"/>
          </w:tcPr>
          <w:p w14:paraId="06DDA1C6" w14:textId="15A4BC76" w:rsidR="008472A9" w:rsidRPr="00653328" w:rsidRDefault="008472A9" w:rsidP="00C769E6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Programa   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  </w:t>
            </w:r>
          </w:p>
          <w:p w14:paraId="4399F714" w14:textId="63BA85F5" w:rsidR="008472A9" w:rsidRPr="00653328" w:rsidRDefault="008472A9" w:rsidP="00C769E6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Sitio web</w:t>
            </w: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  </w:t>
            </w:r>
            <w:r w:rsidR="001F71B7">
              <w:rPr>
                <w:rFonts w:ascii="Inter Medium" w:hAnsi="Inter Medium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 w:rsidR="001F71B7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  </w:t>
            </w: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      </w:t>
            </w:r>
          </w:p>
          <w:p w14:paraId="33C9C462" w14:textId="193F40C7" w:rsidR="008472A9" w:rsidRPr="00653328" w:rsidRDefault="008472A9" w:rsidP="00C769E6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Redes sociales</w:t>
            </w:r>
            <w:r w:rsidR="001F71B7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 w:rsidR="001F71B7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</w:t>
            </w: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 xml:space="preserve">     </w:t>
            </w:r>
          </w:p>
        </w:tc>
        <w:tc>
          <w:tcPr>
            <w:tcW w:w="2765" w:type="dxa"/>
          </w:tcPr>
          <w:p w14:paraId="41A1903B" w14:textId="7937C752" w:rsidR="008472A9" w:rsidRPr="00653328" w:rsidRDefault="008472A9" w:rsidP="008472A9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proofErr w:type="spellStart"/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Flyer</w:t>
            </w:r>
            <w:proofErr w:type="spellEnd"/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726BB2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726BB2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</w:t>
            </w:r>
          </w:p>
          <w:p w14:paraId="47E579B8" w14:textId="13D51F78" w:rsidR="008472A9" w:rsidRPr="00653328" w:rsidRDefault="008472A9" w:rsidP="008472A9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Certificados</w:t>
            </w:r>
            <w:r w:rsidR="00726BB2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</w:t>
            </w:r>
          </w:p>
          <w:p w14:paraId="7BB8A473" w14:textId="67326742" w:rsidR="008472A9" w:rsidRPr="00653328" w:rsidRDefault="008472A9" w:rsidP="008472A9">
            <w:pPr>
              <w:spacing w:line="360" w:lineRule="auto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Presentaciones</w:t>
            </w:r>
            <w:r w:rsidR="00726BB2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  <w:t xml:space="preserve">   </w:t>
            </w:r>
            <w:r w:rsidR="001F71B7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1F71B7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</w:t>
            </w:r>
          </w:p>
        </w:tc>
      </w:tr>
      <w:tr w:rsidR="008472A9" w:rsidRPr="00653328" w14:paraId="4FB5671C" w14:textId="77777777" w:rsidTr="008472A9">
        <w:trPr>
          <w:trHeight w:val="604"/>
        </w:trPr>
        <w:tc>
          <w:tcPr>
            <w:tcW w:w="4111" w:type="dxa"/>
          </w:tcPr>
          <w:p w14:paraId="276D4A46" w14:textId="77777777" w:rsidR="008472A9" w:rsidRPr="00653328" w:rsidRDefault="008472A9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5671" w:type="dxa"/>
            <w:gridSpan w:val="2"/>
          </w:tcPr>
          <w:p w14:paraId="337AD006" w14:textId="29B2C07B" w:rsidR="008472A9" w:rsidRPr="00653328" w:rsidRDefault="008472A9" w:rsidP="008472A9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Otro:</w:t>
            </w:r>
          </w:p>
          <w:p w14:paraId="42E469A3" w14:textId="6884C2D8" w:rsidR="008472A9" w:rsidRPr="00653328" w:rsidRDefault="008472A9" w:rsidP="00C769E6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</w:t>
            </w:r>
          </w:p>
        </w:tc>
      </w:tr>
      <w:tr w:rsidR="00B26B92" w:rsidRPr="00653328" w14:paraId="641B675C" w14:textId="77777777" w:rsidTr="008472A9">
        <w:trPr>
          <w:trHeight w:val="604"/>
        </w:trPr>
        <w:tc>
          <w:tcPr>
            <w:tcW w:w="4111" w:type="dxa"/>
          </w:tcPr>
          <w:p w14:paraId="6A1B7098" w14:textId="2393AE03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Frase propuesta para acompañar el logo:</w:t>
            </w:r>
          </w:p>
        </w:tc>
        <w:tc>
          <w:tcPr>
            <w:tcW w:w="5671" w:type="dxa"/>
            <w:gridSpan w:val="2"/>
          </w:tcPr>
          <w:p w14:paraId="538ABB23" w14:textId="57AD5E45" w:rsidR="004E49FA" w:rsidRPr="00653328" w:rsidRDefault="004E49FA" w:rsidP="004E49FA">
            <w:pPr>
              <w:spacing w:line="360" w:lineRule="auto"/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  <w:t>“Con Aval Académico de GLADEL”</w:t>
            </w:r>
            <w:r w:rsidR="008472A9" w:rsidRPr="00653328"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726BB2"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  <w:tab/>
            </w:r>
            <w:r w:rsidR="00726BB2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 w:rsidR="00726BB2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  </w:t>
            </w:r>
          </w:p>
          <w:p w14:paraId="65A0028F" w14:textId="1764D7BF" w:rsidR="004E49FA" w:rsidRPr="00653328" w:rsidRDefault="004E49FA" w:rsidP="004E49FA">
            <w:pPr>
              <w:spacing w:line="360" w:lineRule="auto"/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i/>
                <w:iCs/>
                <w:sz w:val="20"/>
                <w:szCs w:val="20"/>
                <w:lang w:val="es-ES"/>
              </w:rPr>
              <w:t>“</w:t>
            </w:r>
            <w:r w:rsidRPr="00653328">
              <w:rPr>
                <w:rFonts w:ascii="Inter Light" w:hAnsi="Inter Light" w:cs="Arial"/>
                <w:i/>
                <w:iCs/>
                <w:sz w:val="20"/>
                <w:szCs w:val="20"/>
                <w:lang w:val="es-ES"/>
              </w:rPr>
              <w:t>Actividad avalada académicamente por GLADEL”</w:t>
            </w:r>
            <w:r w:rsidR="00726BB2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726BB2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726BB2"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 w:rsidR="00726BB2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  </w:t>
            </w:r>
          </w:p>
          <w:p w14:paraId="7CDAFAF2" w14:textId="1AC10188" w:rsidR="004E49FA" w:rsidRPr="00653328" w:rsidRDefault="004E49FA" w:rsidP="004E49FA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Otra:</w:t>
            </w:r>
          </w:p>
          <w:p w14:paraId="41F9ED8D" w14:textId="77777777" w:rsidR="00B26B92" w:rsidRPr="00653328" w:rsidRDefault="00B26B92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39BB5E3F" w14:textId="167F0FA3" w:rsidR="004E49FA" w:rsidRPr="00653328" w:rsidRDefault="008472A9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</w:t>
            </w:r>
          </w:p>
        </w:tc>
      </w:tr>
      <w:tr w:rsidR="004E49FA" w:rsidRPr="00653328" w14:paraId="278F7D93" w14:textId="77777777" w:rsidTr="008472A9">
        <w:trPr>
          <w:trHeight w:val="604"/>
        </w:trPr>
        <w:tc>
          <w:tcPr>
            <w:tcW w:w="4111" w:type="dxa"/>
          </w:tcPr>
          <w:p w14:paraId="748BCAD9" w14:textId="59FBC40C" w:rsidR="004E49FA" w:rsidRPr="00653328" w:rsidRDefault="004E49FA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estimada de inicio de difusión pública:</w:t>
            </w:r>
          </w:p>
        </w:tc>
        <w:tc>
          <w:tcPr>
            <w:tcW w:w="5671" w:type="dxa"/>
            <w:gridSpan w:val="2"/>
          </w:tcPr>
          <w:p w14:paraId="5F196620" w14:textId="77777777" w:rsidR="00B32B15" w:rsidRDefault="00B32B15" w:rsidP="004E49FA">
            <w:pPr>
              <w:spacing w:line="360" w:lineRule="auto"/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  <w:p w14:paraId="31F1E29D" w14:textId="1D158EF1" w:rsidR="008472A9" w:rsidRPr="00653328" w:rsidRDefault="008472A9" w:rsidP="004E49FA">
            <w:pPr>
              <w:spacing w:line="360" w:lineRule="auto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</w:t>
            </w:r>
          </w:p>
        </w:tc>
      </w:tr>
      <w:tr w:rsidR="004E49FA" w:rsidRPr="00653328" w14:paraId="03EB10C1" w14:textId="77777777" w:rsidTr="008472A9">
        <w:trPr>
          <w:trHeight w:val="604"/>
        </w:trPr>
        <w:tc>
          <w:tcPr>
            <w:tcW w:w="4111" w:type="dxa"/>
          </w:tcPr>
          <w:p w14:paraId="1BBDB90E" w14:textId="210B221D" w:rsidR="004E49FA" w:rsidRPr="00653328" w:rsidRDefault="004E49FA" w:rsidP="00B26B9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Responsable de aprobar materiales de difusión:</w:t>
            </w:r>
          </w:p>
        </w:tc>
        <w:tc>
          <w:tcPr>
            <w:tcW w:w="5671" w:type="dxa"/>
            <w:gridSpan w:val="2"/>
          </w:tcPr>
          <w:p w14:paraId="0E2135BB" w14:textId="77777777" w:rsidR="004E49FA" w:rsidRPr="00653328" w:rsidRDefault="004E49FA" w:rsidP="004E49FA">
            <w:pPr>
              <w:spacing w:line="360" w:lineRule="auto"/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58710C20" w14:textId="55517218" w:rsidR="008472A9" w:rsidRPr="00653328" w:rsidRDefault="008472A9" w:rsidP="004E49FA">
            <w:pPr>
              <w:spacing w:line="360" w:lineRule="auto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</w:t>
            </w:r>
          </w:p>
        </w:tc>
      </w:tr>
    </w:tbl>
    <w:p w14:paraId="007A5517" w14:textId="3C3CD3B7" w:rsidR="00797D95" w:rsidRPr="00653328" w:rsidRDefault="00797D95" w:rsidP="00025BC0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631" w:rsidRPr="00653328" w14:paraId="3B681C83" w14:textId="77777777" w:rsidTr="00726BB2">
        <w:trPr>
          <w:trHeight w:val="567"/>
        </w:trPr>
        <w:tc>
          <w:tcPr>
            <w:tcW w:w="9782" w:type="dxa"/>
            <w:vAlign w:val="center"/>
          </w:tcPr>
          <w:p w14:paraId="6A2C2A85" w14:textId="67D35C88" w:rsidR="00356631" w:rsidRPr="00653328" w:rsidRDefault="00356631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12. Documentación adjunta</w:t>
            </w:r>
          </w:p>
        </w:tc>
      </w:tr>
    </w:tbl>
    <w:p w14:paraId="7AF83C94" w14:textId="1D30C41E" w:rsidR="00025BC0" w:rsidRPr="00653328" w:rsidRDefault="00025BC0" w:rsidP="00025BC0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797D95" w:rsidRPr="00653328" w14:paraId="427CBF70" w14:textId="77777777" w:rsidTr="008472A9">
        <w:trPr>
          <w:trHeight w:val="604"/>
        </w:trPr>
        <w:tc>
          <w:tcPr>
            <w:tcW w:w="5529" w:type="dxa"/>
          </w:tcPr>
          <w:p w14:paraId="46BC53F1" w14:textId="7F3046AE" w:rsidR="00797D95" w:rsidRPr="00653328" w:rsidRDefault="00797D95" w:rsidP="008472A9">
            <w:pPr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DOCUMENTO REQUERIDO</w:t>
            </w:r>
          </w:p>
        </w:tc>
        <w:tc>
          <w:tcPr>
            <w:tcW w:w="4252" w:type="dxa"/>
          </w:tcPr>
          <w:p w14:paraId="41ED2A4E" w14:textId="765F6AE8" w:rsidR="00797D95" w:rsidRPr="00653328" w:rsidRDefault="00797D95" w:rsidP="008472A9">
            <w:pPr>
              <w:jc w:val="center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SE ADJUNTA</w:t>
            </w:r>
          </w:p>
        </w:tc>
      </w:tr>
      <w:tr w:rsidR="005608D2" w:rsidRPr="009A0DC0" w14:paraId="6FB063B0" w14:textId="77777777" w:rsidTr="008472A9">
        <w:trPr>
          <w:trHeight w:val="604"/>
        </w:trPr>
        <w:tc>
          <w:tcPr>
            <w:tcW w:w="5529" w:type="dxa"/>
          </w:tcPr>
          <w:p w14:paraId="2038F64C" w14:textId="4D6B4A14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Formulario de solicitud completo</w:t>
            </w:r>
          </w:p>
        </w:tc>
        <w:tc>
          <w:tcPr>
            <w:tcW w:w="4252" w:type="dxa"/>
          </w:tcPr>
          <w:p w14:paraId="444D9741" w14:textId="52A7CE9F" w:rsidR="005608D2" w:rsidRPr="00976455" w:rsidRDefault="00726BB2" w:rsidP="005608D2">
            <w:pPr>
              <w:jc w:val="center"/>
              <w:rPr>
                <w:rFonts w:ascii="Inter Medium" w:hAnsi="Inter Medium" w:cs="Arial"/>
                <w:sz w:val="10"/>
                <w:szCs w:val="1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41616E9A" w14:textId="77777777" w:rsidTr="008472A9">
        <w:trPr>
          <w:trHeight w:val="604"/>
        </w:trPr>
        <w:tc>
          <w:tcPr>
            <w:tcW w:w="5529" w:type="dxa"/>
          </w:tcPr>
          <w:p w14:paraId="48AB208C" w14:textId="2AD6B056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Programa preliminar o definitivo</w:t>
            </w:r>
          </w:p>
        </w:tc>
        <w:tc>
          <w:tcPr>
            <w:tcW w:w="4252" w:type="dxa"/>
          </w:tcPr>
          <w:p w14:paraId="680C77EB" w14:textId="0AAE81A8" w:rsidR="005608D2" w:rsidRPr="00976455" w:rsidRDefault="00726BB2" w:rsidP="005608D2">
            <w:pPr>
              <w:jc w:val="center"/>
              <w:rPr>
                <w:rFonts w:ascii="Inter Medium" w:hAnsi="Inter Medium" w:cs="Arial"/>
                <w:sz w:val="10"/>
                <w:szCs w:val="1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445E91F6" w14:textId="77777777" w:rsidTr="008472A9">
        <w:trPr>
          <w:trHeight w:val="604"/>
        </w:trPr>
        <w:tc>
          <w:tcPr>
            <w:tcW w:w="5529" w:type="dxa"/>
          </w:tcPr>
          <w:p w14:paraId="330C0CF5" w14:textId="4B0D21C1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Objetivos generales y descripción breve de la actividad</w:t>
            </w:r>
          </w:p>
        </w:tc>
        <w:tc>
          <w:tcPr>
            <w:tcW w:w="4252" w:type="dxa"/>
          </w:tcPr>
          <w:p w14:paraId="7059E978" w14:textId="63B0BFFA" w:rsidR="005608D2" w:rsidRPr="00976455" w:rsidRDefault="00726BB2" w:rsidP="005608D2">
            <w:pPr>
              <w:jc w:val="center"/>
              <w:rPr>
                <w:rFonts w:ascii="Inter Medium" w:hAnsi="Inter Medium" w:cs="Arial"/>
                <w:sz w:val="10"/>
                <w:szCs w:val="1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453DB9C2" w14:textId="77777777" w:rsidTr="008472A9">
        <w:trPr>
          <w:trHeight w:val="604"/>
        </w:trPr>
        <w:tc>
          <w:tcPr>
            <w:tcW w:w="5529" w:type="dxa"/>
          </w:tcPr>
          <w:p w14:paraId="130A2155" w14:textId="6A06E6FB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Perfil de la audiencia destinataria</w:t>
            </w:r>
          </w:p>
        </w:tc>
        <w:tc>
          <w:tcPr>
            <w:tcW w:w="4252" w:type="dxa"/>
          </w:tcPr>
          <w:p w14:paraId="06AD6664" w14:textId="0EC1D1A2" w:rsidR="005608D2" w:rsidRPr="00976455" w:rsidRDefault="00726BB2" w:rsidP="005608D2">
            <w:pPr>
              <w:jc w:val="center"/>
              <w:rPr>
                <w:rFonts w:ascii="Inter Medium" w:hAnsi="Inter Medium" w:cs="Arial"/>
                <w:sz w:val="10"/>
                <w:szCs w:val="1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47A041A9" w14:textId="77777777" w:rsidTr="008472A9">
        <w:trPr>
          <w:trHeight w:val="604"/>
        </w:trPr>
        <w:tc>
          <w:tcPr>
            <w:tcW w:w="5529" w:type="dxa"/>
          </w:tcPr>
          <w:p w14:paraId="535BF5C0" w14:textId="27715E27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CV u hoja de vida abreviada de disertantes, coordinadores o responsables académicos principales</w:t>
            </w:r>
          </w:p>
        </w:tc>
        <w:tc>
          <w:tcPr>
            <w:tcW w:w="4252" w:type="dxa"/>
          </w:tcPr>
          <w:p w14:paraId="09EF97D3" w14:textId="3C93F856" w:rsidR="005608D2" w:rsidRPr="00976455" w:rsidRDefault="00726BB2" w:rsidP="005608D2">
            <w:pPr>
              <w:jc w:val="center"/>
              <w:rPr>
                <w:rFonts w:ascii="Inter Medium" w:hAnsi="Inter Medium" w:cs="Arial"/>
                <w:sz w:val="10"/>
                <w:szCs w:val="1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1B0FA189" w14:textId="77777777" w:rsidTr="002B7971">
        <w:trPr>
          <w:trHeight w:val="604"/>
        </w:trPr>
        <w:tc>
          <w:tcPr>
            <w:tcW w:w="5529" w:type="dxa"/>
          </w:tcPr>
          <w:p w14:paraId="0CC021D6" w14:textId="2D21C9D1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lastRenderedPageBreak/>
              <w:t>Información sobre modalidad de la actividad</w:t>
            </w:r>
          </w:p>
        </w:tc>
        <w:tc>
          <w:tcPr>
            <w:tcW w:w="4252" w:type="dxa"/>
          </w:tcPr>
          <w:p w14:paraId="41DECA9C" w14:textId="1BDA1703" w:rsidR="005608D2" w:rsidRPr="00177CC3" w:rsidRDefault="00726BB2" w:rsidP="00177CC3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788D9103" w14:textId="77777777" w:rsidTr="002B7971">
        <w:trPr>
          <w:trHeight w:val="604"/>
        </w:trPr>
        <w:tc>
          <w:tcPr>
            <w:tcW w:w="5529" w:type="dxa"/>
          </w:tcPr>
          <w:p w14:paraId="10B39FBF" w14:textId="201BE00A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Detalle de instituciones organizadoras, auspiciantes, patrocinadores o fuentes de financiamiento</w:t>
            </w:r>
          </w:p>
        </w:tc>
        <w:tc>
          <w:tcPr>
            <w:tcW w:w="4252" w:type="dxa"/>
          </w:tcPr>
          <w:p w14:paraId="5604285E" w14:textId="04434297" w:rsidR="005608D2" w:rsidRPr="00177CC3" w:rsidRDefault="00726BB2" w:rsidP="00177CC3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5608D2" w:rsidRPr="009A0DC0" w14:paraId="1CD320FB" w14:textId="77777777" w:rsidTr="002B7971">
        <w:trPr>
          <w:trHeight w:val="604"/>
        </w:trPr>
        <w:tc>
          <w:tcPr>
            <w:tcW w:w="5529" w:type="dxa"/>
          </w:tcPr>
          <w:p w14:paraId="45C5DF44" w14:textId="4A8DE1B6" w:rsidR="005608D2" w:rsidRPr="00653328" w:rsidRDefault="005608D2" w:rsidP="005608D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Declaración de conflictos de interés o vínculos comerciales relevantes, si corresponde</w:t>
            </w:r>
          </w:p>
        </w:tc>
        <w:tc>
          <w:tcPr>
            <w:tcW w:w="4252" w:type="dxa"/>
          </w:tcPr>
          <w:p w14:paraId="53130C7E" w14:textId="035BD94F" w:rsidR="005608D2" w:rsidRPr="00653328" w:rsidRDefault="00726BB2" w:rsidP="00726BB2">
            <w:pPr>
              <w:jc w:val="center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No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aplica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  <w:tr w:rsidR="00726BB2" w:rsidRPr="009A0DC0" w14:paraId="55C4C8A8" w14:textId="77777777" w:rsidTr="002B7971">
        <w:trPr>
          <w:trHeight w:val="604"/>
        </w:trPr>
        <w:tc>
          <w:tcPr>
            <w:tcW w:w="5529" w:type="dxa"/>
          </w:tcPr>
          <w:p w14:paraId="3F698303" w14:textId="77706B6C" w:rsidR="00726BB2" w:rsidRPr="00653328" w:rsidRDefault="00726BB2" w:rsidP="00726BB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Material de difusión preliminar, si estuviera disponible</w:t>
            </w:r>
          </w:p>
        </w:tc>
        <w:tc>
          <w:tcPr>
            <w:tcW w:w="4252" w:type="dxa"/>
          </w:tcPr>
          <w:p w14:paraId="4DD3E9FF" w14:textId="0B2DE0EF" w:rsidR="00726BB2" w:rsidRPr="00653328" w:rsidRDefault="00726BB2" w:rsidP="00726BB2">
            <w:pPr>
              <w:jc w:val="center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No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aplica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</w:p>
        </w:tc>
      </w:tr>
    </w:tbl>
    <w:p w14:paraId="4718052D" w14:textId="77777777" w:rsidR="00797D95" w:rsidRPr="00653328" w:rsidRDefault="00797D95" w:rsidP="00475542">
      <w:pPr>
        <w:rPr>
          <w:rFonts w:ascii="Inter" w:hAnsi="Inter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631" w:rsidRPr="00653328" w14:paraId="6FFAD298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03CD246B" w14:textId="350E6A0C" w:rsidR="00356631" w:rsidRPr="00653328" w:rsidRDefault="00356631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13. Declaración del solicitante</w:t>
            </w:r>
          </w:p>
        </w:tc>
      </w:tr>
    </w:tbl>
    <w:p w14:paraId="1DD91DAF" w14:textId="6B0A0A97" w:rsidR="00475542" w:rsidRPr="00653328" w:rsidRDefault="00475542" w:rsidP="00475542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475542" w:rsidRPr="00653328" w14:paraId="0B2722DE" w14:textId="77777777" w:rsidTr="00475542">
        <w:trPr>
          <w:trHeight w:val="604"/>
        </w:trPr>
        <w:tc>
          <w:tcPr>
            <w:tcW w:w="6521" w:type="dxa"/>
          </w:tcPr>
          <w:p w14:paraId="2D547AFF" w14:textId="5A4420C0" w:rsidR="00475542" w:rsidRPr="00653328" w:rsidRDefault="00475542" w:rsidP="00475542">
            <w:pPr>
              <w:jc w:val="center"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DECLARACIÓN</w:t>
            </w:r>
          </w:p>
        </w:tc>
        <w:tc>
          <w:tcPr>
            <w:tcW w:w="3260" w:type="dxa"/>
          </w:tcPr>
          <w:p w14:paraId="1CFF59DD" w14:textId="2335361A" w:rsidR="00475542" w:rsidRPr="00653328" w:rsidRDefault="00475542" w:rsidP="00475542">
            <w:pPr>
              <w:jc w:val="center"/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CONFIRMACIÓN</w:t>
            </w:r>
          </w:p>
        </w:tc>
      </w:tr>
      <w:tr w:rsidR="00726BB2" w:rsidRPr="00653328" w14:paraId="0F720AF1" w14:textId="77777777" w:rsidTr="00726BB2">
        <w:trPr>
          <w:trHeight w:val="725"/>
        </w:trPr>
        <w:tc>
          <w:tcPr>
            <w:tcW w:w="6521" w:type="dxa"/>
          </w:tcPr>
          <w:p w14:paraId="77715F3C" w14:textId="0A0DAF46" w:rsidR="00726BB2" w:rsidRPr="00653328" w:rsidRDefault="00726BB2" w:rsidP="00726BB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Declaro que la información proporcionada en este formulario es veraz y completa.</w:t>
            </w:r>
          </w:p>
        </w:tc>
        <w:tc>
          <w:tcPr>
            <w:tcW w:w="3260" w:type="dxa"/>
          </w:tcPr>
          <w:p w14:paraId="535F70AA" w14:textId="660863D8" w:rsidR="00726BB2" w:rsidRPr="00EE314A" w:rsidRDefault="00726BB2" w:rsidP="00726BB2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  <w:tr w:rsidR="00726BB2" w:rsidRPr="00653328" w14:paraId="369A9A5E" w14:textId="77777777" w:rsidTr="00726BB2">
        <w:trPr>
          <w:trHeight w:val="1320"/>
        </w:trPr>
        <w:tc>
          <w:tcPr>
            <w:tcW w:w="6521" w:type="dxa"/>
          </w:tcPr>
          <w:p w14:paraId="2FF4A222" w14:textId="5259D79B" w:rsidR="00726BB2" w:rsidRPr="00653328" w:rsidRDefault="00726BB2" w:rsidP="00726BB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Declaro conocer que el Aval Académico GLADEL no implica responsabilidad institucional de GLADEL sobre la organización, ejecución, financiamiento, logística ni contenidos expresados durante la actividad.</w:t>
            </w:r>
          </w:p>
        </w:tc>
        <w:tc>
          <w:tcPr>
            <w:tcW w:w="3260" w:type="dxa"/>
          </w:tcPr>
          <w:p w14:paraId="56FCAD8B" w14:textId="6AEB31A1" w:rsidR="00726BB2" w:rsidRPr="00EE314A" w:rsidRDefault="00726BB2" w:rsidP="00726BB2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  <w:tr w:rsidR="00726BB2" w:rsidRPr="00653328" w14:paraId="0DB8C9F0" w14:textId="77777777" w:rsidTr="00726BB2">
        <w:trPr>
          <w:trHeight w:val="968"/>
        </w:trPr>
        <w:tc>
          <w:tcPr>
            <w:tcW w:w="6521" w:type="dxa"/>
          </w:tcPr>
          <w:p w14:paraId="7A86A3C7" w14:textId="7DC79FDB" w:rsidR="00726BB2" w:rsidRPr="00653328" w:rsidRDefault="00726BB2" w:rsidP="00726BB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Declaro que no se utilizará el nombre ni el logo de GLADEL antes de contar con la aprobación formal por escrito.</w:t>
            </w:r>
          </w:p>
        </w:tc>
        <w:tc>
          <w:tcPr>
            <w:tcW w:w="3260" w:type="dxa"/>
          </w:tcPr>
          <w:p w14:paraId="1A4615A3" w14:textId="5BDBD75C" w:rsidR="00726BB2" w:rsidRPr="007A0B9E" w:rsidRDefault="00726BB2" w:rsidP="00726BB2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  <w:tr w:rsidR="00726BB2" w:rsidRPr="00653328" w14:paraId="72E40193" w14:textId="77777777" w:rsidTr="00726BB2">
        <w:trPr>
          <w:trHeight w:val="968"/>
        </w:trPr>
        <w:tc>
          <w:tcPr>
            <w:tcW w:w="6521" w:type="dxa"/>
          </w:tcPr>
          <w:p w14:paraId="4DC8C25C" w14:textId="1CC08FCC" w:rsidR="00726BB2" w:rsidRPr="00653328" w:rsidRDefault="00726BB2" w:rsidP="00726BB2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Declaro que cualquier modificación sustancial del programa, disertantes, financiamiento o modalidad de la actividad será informada oportunamente a GLADEL.</w:t>
            </w:r>
          </w:p>
        </w:tc>
        <w:tc>
          <w:tcPr>
            <w:tcW w:w="3260" w:type="dxa"/>
          </w:tcPr>
          <w:p w14:paraId="29D531CB" w14:textId="1BE1D797" w:rsidR="00726BB2" w:rsidRPr="007A0B9E" w:rsidRDefault="00726BB2" w:rsidP="00726BB2">
            <w:pPr>
              <w:jc w:val="center"/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[    ]      </w:t>
            </w:r>
            <w:r w:rsidRPr="00FE2C0E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No   </w:t>
            </w:r>
            <w:r w:rsidRPr="009A0DC0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</w:tbl>
    <w:p w14:paraId="0AAE0C10" w14:textId="4218764D" w:rsidR="00802B74" w:rsidRPr="007A0B9E" w:rsidRDefault="00802B74">
      <w:pPr>
        <w:rPr>
          <w:lang w:val="es-AR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56631" w:rsidRPr="00653328" w14:paraId="54169A91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089B97AE" w14:textId="743AB13B" w:rsidR="00356631" w:rsidRPr="00653328" w:rsidRDefault="00356631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14. Firma del solicitante</w:t>
            </w:r>
          </w:p>
        </w:tc>
      </w:tr>
    </w:tbl>
    <w:p w14:paraId="69934BC9" w14:textId="102C8935" w:rsidR="00475542" w:rsidRPr="00653328" w:rsidRDefault="00475542" w:rsidP="00475542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475542" w:rsidRPr="00653328" w14:paraId="31306B35" w14:textId="77777777" w:rsidTr="00D146C9">
        <w:trPr>
          <w:trHeight w:val="397"/>
        </w:trPr>
        <w:tc>
          <w:tcPr>
            <w:tcW w:w="2694" w:type="dxa"/>
            <w:vAlign w:val="bottom"/>
          </w:tcPr>
          <w:p w14:paraId="127680C3" w14:textId="24E0FABD" w:rsidR="00475542" w:rsidRPr="00653328" w:rsidRDefault="00475542" w:rsidP="00D146C9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Nombre y apellido:</w:t>
            </w:r>
          </w:p>
        </w:tc>
        <w:tc>
          <w:tcPr>
            <w:tcW w:w="7087" w:type="dxa"/>
            <w:vAlign w:val="bottom"/>
          </w:tcPr>
          <w:p w14:paraId="67368244" w14:textId="4C52E107" w:rsidR="00475542" w:rsidRPr="00D146C9" w:rsidRDefault="002B7971" w:rsidP="00D146C9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</w:t>
            </w:r>
          </w:p>
        </w:tc>
      </w:tr>
      <w:tr w:rsidR="00475542" w:rsidRPr="00653328" w14:paraId="580E3E86" w14:textId="77777777" w:rsidTr="00D146C9">
        <w:trPr>
          <w:trHeight w:val="397"/>
        </w:trPr>
        <w:tc>
          <w:tcPr>
            <w:tcW w:w="2694" w:type="dxa"/>
            <w:vAlign w:val="bottom"/>
          </w:tcPr>
          <w:p w14:paraId="5F81E922" w14:textId="18739327" w:rsidR="00475542" w:rsidRPr="00653328" w:rsidRDefault="00475542" w:rsidP="00D146C9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Cargo o función:</w:t>
            </w:r>
          </w:p>
        </w:tc>
        <w:tc>
          <w:tcPr>
            <w:tcW w:w="7087" w:type="dxa"/>
            <w:vAlign w:val="bottom"/>
          </w:tcPr>
          <w:p w14:paraId="15D99AA4" w14:textId="46809128" w:rsidR="00475542" w:rsidRPr="00D146C9" w:rsidRDefault="002B7971" w:rsidP="00D146C9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</w:t>
            </w:r>
          </w:p>
        </w:tc>
      </w:tr>
      <w:tr w:rsidR="00475542" w:rsidRPr="00653328" w14:paraId="1017FDA8" w14:textId="77777777" w:rsidTr="00D146C9">
        <w:trPr>
          <w:trHeight w:val="397"/>
        </w:trPr>
        <w:tc>
          <w:tcPr>
            <w:tcW w:w="2694" w:type="dxa"/>
            <w:vAlign w:val="bottom"/>
          </w:tcPr>
          <w:p w14:paraId="6A53B6B8" w14:textId="7E62212D" w:rsidR="00475542" w:rsidRPr="00653328" w:rsidRDefault="00475542" w:rsidP="00D146C9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087" w:type="dxa"/>
            <w:vAlign w:val="bottom"/>
          </w:tcPr>
          <w:p w14:paraId="2895A642" w14:textId="3338D138" w:rsidR="00475542" w:rsidRPr="00D146C9" w:rsidRDefault="002B7971" w:rsidP="00D146C9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</w:t>
            </w:r>
          </w:p>
        </w:tc>
      </w:tr>
      <w:tr w:rsidR="00475542" w:rsidRPr="00653328" w14:paraId="306F1513" w14:textId="77777777" w:rsidTr="00D146C9">
        <w:trPr>
          <w:trHeight w:val="397"/>
        </w:trPr>
        <w:tc>
          <w:tcPr>
            <w:tcW w:w="2694" w:type="dxa"/>
            <w:vAlign w:val="bottom"/>
          </w:tcPr>
          <w:p w14:paraId="78F3913D" w14:textId="12636B7C" w:rsidR="00475542" w:rsidRPr="00653328" w:rsidRDefault="00475542" w:rsidP="00D146C9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7087" w:type="dxa"/>
            <w:vAlign w:val="bottom"/>
          </w:tcPr>
          <w:p w14:paraId="3317BB09" w14:textId="2E61E45B" w:rsidR="00475542" w:rsidRPr="00D146C9" w:rsidRDefault="002B7971" w:rsidP="00D146C9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</w:t>
            </w:r>
          </w:p>
        </w:tc>
      </w:tr>
      <w:tr w:rsidR="00475542" w:rsidRPr="00653328" w14:paraId="6D61C501" w14:textId="77777777" w:rsidTr="00D146C9">
        <w:trPr>
          <w:trHeight w:val="397"/>
        </w:trPr>
        <w:tc>
          <w:tcPr>
            <w:tcW w:w="2694" w:type="dxa"/>
            <w:vAlign w:val="bottom"/>
          </w:tcPr>
          <w:p w14:paraId="0BD63DA2" w14:textId="57F3C2FC" w:rsidR="00475542" w:rsidRPr="00653328" w:rsidRDefault="00475542" w:rsidP="00D146C9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7087" w:type="dxa"/>
            <w:vAlign w:val="bottom"/>
          </w:tcPr>
          <w:p w14:paraId="35071FF5" w14:textId="2CC86BDA" w:rsidR="00475542" w:rsidRPr="00D146C9" w:rsidRDefault="002B7971" w:rsidP="00D146C9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_____________________________________________________________________</w:t>
            </w:r>
          </w:p>
        </w:tc>
      </w:tr>
    </w:tbl>
    <w:p w14:paraId="16929F7B" w14:textId="1A70D787" w:rsidR="0002564E" w:rsidRPr="00653328" w:rsidRDefault="0002564E" w:rsidP="00475542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02564E" w:rsidRPr="009A0DC0" w14:paraId="77B89D5C" w14:textId="77777777" w:rsidTr="00A054C8">
        <w:trPr>
          <w:trHeight w:val="567"/>
        </w:trPr>
        <w:tc>
          <w:tcPr>
            <w:tcW w:w="9782" w:type="dxa"/>
            <w:vAlign w:val="center"/>
          </w:tcPr>
          <w:p w14:paraId="0A8A53AC" w14:textId="5AE2FCBA" w:rsidR="0002564E" w:rsidRPr="00653328" w:rsidRDefault="0002564E" w:rsidP="00A054C8">
            <w:pPr>
              <w:spacing w:after="100" w:afterAutospacing="1"/>
              <w:contextualSpacing/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</w:pPr>
            <w:r w:rsidRPr="00653328">
              <w:rPr>
                <w:rFonts w:ascii="Inter" w:hAnsi="Inter" w:cs="Arial"/>
                <w:b/>
                <w:bCs/>
                <w:sz w:val="20"/>
                <w:szCs w:val="20"/>
                <w:lang w:val="es-ES"/>
              </w:rPr>
              <w:t>Para uso interno de GLADEL (número/código de solicitud)</w:t>
            </w:r>
          </w:p>
        </w:tc>
      </w:tr>
    </w:tbl>
    <w:p w14:paraId="0079D540" w14:textId="77777777" w:rsidR="0002564E" w:rsidRPr="00653328" w:rsidRDefault="0002564E" w:rsidP="0002564E">
      <w:pPr>
        <w:rPr>
          <w:rFonts w:ascii="Inter Light" w:hAnsi="Inter Light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02564E" w:rsidRPr="00653328" w14:paraId="59C907C3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1BD58202" w14:textId="3AE13B30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de recepción inicial de la solicitud:</w:t>
            </w:r>
          </w:p>
        </w:tc>
        <w:tc>
          <w:tcPr>
            <w:tcW w:w="4819" w:type="dxa"/>
            <w:vAlign w:val="bottom"/>
          </w:tcPr>
          <w:p w14:paraId="68E950AE" w14:textId="381FF593" w:rsidR="0002564E" w:rsidRPr="00D146C9" w:rsidRDefault="002B7971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 w:rsidR="00D146C9"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</w:t>
            </w:r>
            <w:r w:rsidR="00D146C9">
              <w:rPr>
                <w:rFonts w:ascii="Inter Light" w:hAnsi="Inter Light" w:cs="Arial"/>
                <w:sz w:val="20"/>
                <w:szCs w:val="20"/>
                <w:lang w:val="es-ES"/>
              </w:rPr>
              <w:t>/______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</w:t>
            </w:r>
          </w:p>
        </w:tc>
      </w:tr>
      <w:tr w:rsidR="0002564E" w:rsidRPr="00653328" w14:paraId="4D4DC7B8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24B407E0" w14:textId="6DA86837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de recepción de documentación completa:</w:t>
            </w:r>
          </w:p>
        </w:tc>
        <w:tc>
          <w:tcPr>
            <w:tcW w:w="4819" w:type="dxa"/>
            <w:vAlign w:val="bottom"/>
          </w:tcPr>
          <w:p w14:paraId="299ED493" w14:textId="193D7EE5" w:rsidR="0002564E" w:rsidRPr="00D146C9" w:rsidRDefault="00D146C9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/______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</w:t>
            </w:r>
          </w:p>
        </w:tc>
      </w:tr>
      <w:tr w:rsidR="0002564E" w:rsidRPr="009A0DC0" w14:paraId="73D94E09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6FA53D6C" w14:textId="70B306A1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Documentación completa:</w:t>
            </w:r>
          </w:p>
        </w:tc>
        <w:tc>
          <w:tcPr>
            <w:tcW w:w="4819" w:type="dxa"/>
            <w:vAlign w:val="bottom"/>
          </w:tcPr>
          <w:p w14:paraId="31325AFC" w14:textId="61887F5E" w:rsidR="0002564E" w:rsidRPr="00D146C9" w:rsidRDefault="0083696B" w:rsidP="00CF4EAD">
            <w:pPr>
              <w:rPr>
                <w:rFonts w:ascii="Inter Light" w:hAnsi="Inter Light" w:cs="Arial"/>
                <w:sz w:val="10"/>
                <w:szCs w:val="1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No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CF4EAD" w:rsidRPr="00653328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</w:t>
            </w:r>
          </w:p>
        </w:tc>
      </w:tr>
      <w:tr w:rsidR="0002564E" w:rsidRPr="009A0DC0" w14:paraId="0FA6CB0C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471A4CA8" w14:textId="1F124A0C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Información adicional solicitada:</w:t>
            </w:r>
          </w:p>
        </w:tc>
        <w:tc>
          <w:tcPr>
            <w:tcW w:w="4819" w:type="dxa"/>
            <w:vAlign w:val="bottom"/>
          </w:tcPr>
          <w:p w14:paraId="56FBA99D" w14:textId="0FB77653" w:rsidR="0002564E" w:rsidRPr="00D146C9" w:rsidRDefault="0083696B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No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  <w:tr w:rsidR="0002564E" w:rsidRPr="00653328" w14:paraId="5F6EE48A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134E52C3" w14:textId="1BAF7611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de derivación para evaluación académica:</w:t>
            </w:r>
          </w:p>
        </w:tc>
        <w:tc>
          <w:tcPr>
            <w:tcW w:w="4819" w:type="dxa"/>
            <w:vAlign w:val="bottom"/>
          </w:tcPr>
          <w:p w14:paraId="3EC9D14A" w14:textId="3209524C" w:rsidR="0002564E" w:rsidRPr="00D146C9" w:rsidRDefault="00D146C9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/______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</w:t>
            </w:r>
          </w:p>
        </w:tc>
      </w:tr>
      <w:tr w:rsidR="0002564E" w:rsidRPr="00653328" w14:paraId="52B2E5A9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35878BB8" w14:textId="77777777" w:rsidR="00CF4EAD" w:rsidRDefault="00CF4EAD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  <w:p w14:paraId="7CC961B2" w14:textId="549A10E9" w:rsidR="0002564E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Evaluador/es o comité responsable:</w:t>
            </w:r>
          </w:p>
          <w:p w14:paraId="75F7E420" w14:textId="4A6AC30B" w:rsidR="00CF4EAD" w:rsidRPr="00653328" w:rsidRDefault="00CF4EAD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  <w:vAlign w:val="bottom"/>
          </w:tcPr>
          <w:p w14:paraId="6291B31E" w14:textId="77777777" w:rsidR="0002564E" w:rsidRDefault="002B7971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</w:t>
            </w:r>
          </w:p>
          <w:p w14:paraId="41F798EF" w14:textId="54B5EEA9" w:rsidR="00CF4EAD" w:rsidRPr="00D146C9" w:rsidRDefault="00CF4EAD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  <w:tr w:rsidR="0002564E" w:rsidRPr="009A0DC0" w14:paraId="3390A904" w14:textId="77777777" w:rsidTr="00CF4EAD">
        <w:trPr>
          <w:trHeight w:val="397"/>
        </w:trPr>
        <w:tc>
          <w:tcPr>
            <w:tcW w:w="4962" w:type="dxa"/>
          </w:tcPr>
          <w:p w14:paraId="6A580B5F" w14:textId="65469699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Resolución:</w:t>
            </w:r>
          </w:p>
        </w:tc>
        <w:tc>
          <w:tcPr>
            <w:tcW w:w="4819" w:type="dxa"/>
            <w:vAlign w:val="bottom"/>
          </w:tcPr>
          <w:p w14:paraId="64832BBD" w14:textId="77777777" w:rsidR="00CF4EAD" w:rsidRDefault="0002564E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Aprobado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="001D197D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DA30BA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Rechazado</w:t>
            </w:r>
            <w:r w:rsidR="0060777F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DA30BA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1D197D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</w:t>
            </w:r>
          </w:p>
          <w:p w14:paraId="6C9C9B84" w14:textId="0266A419" w:rsidR="0002564E" w:rsidRPr="00D146C9" w:rsidRDefault="0002564E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Pendiente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de información adicional</w:t>
            </w:r>
            <w:r w:rsidR="001D197D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1D197D" w:rsidRPr="00D146C9">
              <w:rPr>
                <w:rFonts w:ascii="Inter Light" w:hAnsi="Inter Light" w:cs="Arial"/>
                <w:sz w:val="16"/>
                <w:szCs w:val="16"/>
                <w:lang w:val="es-ES"/>
              </w:rPr>
              <w:t xml:space="preserve"> </w:t>
            </w:r>
          </w:p>
          <w:p w14:paraId="4EB93E1C" w14:textId="44AAEEEC" w:rsidR="00520152" w:rsidRPr="00D146C9" w:rsidRDefault="00520152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</w:p>
        </w:tc>
      </w:tr>
      <w:tr w:rsidR="0002564E" w:rsidRPr="00653328" w14:paraId="19199210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3B0F9BE9" w14:textId="639A50A5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Fecha de resolución:</w:t>
            </w:r>
          </w:p>
        </w:tc>
        <w:tc>
          <w:tcPr>
            <w:tcW w:w="4819" w:type="dxa"/>
            <w:vAlign w:val="bottom"/>
          </w:tcPr>
          <w:p w14:paraId="60DCFE6D" w14:textId="65C9ED74" w:rsidR="0002564E" w:rsidRPr="00D146C9" w:rsidRDefault="00D146C9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</w:t>
            </w:r>
            <w:r>
              <w:rPr>
                <w:rFonts w:ascii="Inter Light" w:hAnsi="Inter Light" w:cs="Arial"/>
                <w:sz w:val="20"/>
                <w:szCs w:val="20"/>
                <w:lang w:val="es-ES"/>
              </w:rPr>
              <w:t>/______</w:t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</w:t>
            </w:r>
          </w:p>
        </w:tc>
      </w:tr>
      <w:tr w:rsidR="0002564E" w:rsidRPr="00653328" w14:paraId="16E3C3F5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2E9BB43F" w14:textId="4281663E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Observaciones:</w:t>
            </w:r>
          </w:p>
        </w:tc>
        <w:tc>
          <w:tcPr>
            <w:tcW w:w="4819" w:type="dxa"/>
            <w:vAlign w:val="bottom"/>
          </w:tcPr>
          <w:p w14:paraId="265E9E18" w14:textId="277983ED" w:rsidR="0002564E" w:rsidRPr="00D146C9" w:rsidRDefault="002B7971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02564E" w:rsidRPr="009A0DC0" w14:paraId="49BEFCB6" w14:textId="77777777" w:rsidTr="00CF4EAD">
        <w:trPr>
          <w:trHeight w:val="397"/>
        </w:trPr>
        <w:tc>
          <w:tcPr>
            <w:tcW w:w="4962" w:type="dxa"/>
            <w:vAlign w:val="bottom"/>
          </w:tcPr>
          <w:p w14:paraId="71311F34" w14:textId="7778F895" w:rsidR="0002564E" w:rsidRPr="00653328" w:rsidRDefault="0002564E" w:rsidP="00CF4EAD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Autorización de uso de logo:</w:t>
            </w:r>
          </w:p>
        </w:tc>
        <w:tc>
          <w:tcPr>
            <w:tcW w:w="4819" w:type="dxa"/>
            <w:vAlign w:val="bottom"/>
          </w:tcPr>
          <w:p w14:paraId="0486FDB0" w14:textId="1D831FE1" w:rsidR="0002564E" w:rsidRPr="00D146C9" w:rsidRDefault="0083696B" w:rsidP="00CF4EAD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ab/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Si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  <w:r w:rsidR="005608D2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       No</w:t>
            </w:r>
            <w:r w:rsidR="00DA30BA"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 xml:space="preserve"> </w:t>
            </w:r>
            <w:r w:rsidR="00CF4EAD">
              <w:rPr>
                <w:rFonts w:ascii="Inter Light" w:hAnsi="Inter Light" w:cs="Arial"/>
                <w:sz w:val="20"/>
                <w:szCs w:val="20"/>
                <w:lang w:val="es-ES"/>
              </w:rPr>
              <w:t>[    ]</w:t>
            </w:r>
          </w:p>
        </w:tc>
      </w:tr>
      <w:tr w:rsidR="0002564E" w:rsidRPr="00653328" w14:paraId="002E86C4" w14:textId="77777777" w:rsidTr="003E5244">
        <w:trPr>
          <w:trHeight w:val="397"/>
        </w:trPr>
        <w:tc>
          <w:tcPr>
            <w:tcW w:w="4962" w:type="dxa"/>
            <w:vAlign w:val="bottom"/>
          </w:tcPr>
          <w:p w14:paraId="0CAA3A7C" w14:textId="4A1A962F" w:rsidR="0002564E" w:rsidRPr="00653328" w:rsidRDefault="0002564E" w:rsidP="003E5244">
            <w:pPr>
              <w:rPr>
                <w:rFonts w:ascii="Inter Medium" w:hAnsi="Inter Medium" w:cs="Arial"/>
                <w:sz w:val="20"/>
                <w:szCs w:val="20"/>
                <w:lang w:val="es-ES"/>
              </w:rPr>
            </w:pPr>
            <w:r w:rsidRPr="00653328">
              <w:rPr>
                <w:rFonts w:ascii="Inter Medium" w:hAnsi="Inter Medium" w:cs="Arial"/>
                <w:sz w:val="20"/>
                <w:szCs w:val="20"/>
                <w:lang w:val="es-ES"/>
              </w:rPr>
              <w:t>Condiciones específicas del aval, si las hubiera:</w:t>
            </w:r>
          </w:p>
        </w:tc>
        <w:tc>
          <w:tcPr>
            <w:tcW w:w="4819" w:type="dxa"/>
            <w:vAlign w:val="bottom"/>
          </w:tcPr>
          <w:p w14:paraId="799264B6" w14:textId="540B8950" w:rsidR="0002564E" w:rsidRPr="00D146C9" w:rsidRDefault="002B7971" w:rsidP="003E5244">
            <w:pPr>
              <w:rPr>
                <w:rFonts w:ascii="Inter Light" w:hAnsi="Inter Light" w:cs="Arial"/>
                <w:sz w:val="20"/>
                <w:szCs w:val="20"/>
                <w:lang w:val="es-ES"/>
              </w:rPr>
            </w:pPr>
            <w:r w:rsidRPr="00D146C9">
              <w:rPr>
                <w:rFonts w:ascii="Inter Light" w:hAnsi="Inter Light" w:cs="Arial"/>
                <w:sz w:val="20"/>
                <w:szCs w:val="20"/>
                <w:lang w:val="es-ES"/>
              </w:rPr>
              <w:t>____________________________________________</w:t>
            </w:r>
          </w:p>
        </w:tc>
      </w:tr>
    </w:tbl>
    <w:p w14:paraId="4D283472" w14:textId="77777777" w:rsidR="00142E23" w:rsidRPr="00290EAC" w:rsidRDefault="00142E23" w:rsidP="00475542">
      <w:pPr>
        <w:rPr>
          <w:rFonts w:ascii="Inter Light" w:hAnsi="Inter Light" w:cs="Arial"/>
          <w:sz w:val="22"/>
          <w:lang w:val="es-ES"/>
        </w:rPr>
      </w:pPr>
    </w:p>
    <w:sectPr w:rsidR="00142E23" w:rsidRPr="00290EAC" w:rsidSect="0087153D">
      <w:headerReference w:type="default" r:id="rId9"/>
      <w:footerReference w:type="even" r:id="rId10"/>
      <w:footerReference w:type="default" r:id="rId11"/>
      <w:pgSz w:w="12240" w:h="15840"/>
      <w:pgMar w:top="1080" w:right="1224" w:bottom="1080" w:left="12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D561" w14:textId="77777777" w:rsidR="00C821DA" w:rsidRDefault="00C821DA">
      <w:pPr>
        <w:spacing w:after="0" w:line="240" w:lineRule="auto"/>
      </w:pPr>
      <w:r>
        <w:separator/>
      </w:r>
    </w:p>
  </w:endnote>
  <w:endnote w:type="continuationSeparator" w:id="0">
    <w:p w14:paraId="49FF1EEA" w14:textId="77777777" w:rsidR="00C821DA" w:rsidRDefault="00C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rajan Pro">
    <w:panose1 w:val="02020502050506020301"/>
    <w:charset w:val="4D"/>
    <w:family w:val="roman"/>
    <w:notTrueType/>
    <w:pitch w:val="variable"/>
    <w:sig w:usb0="00000007" w:usb1="00000000" w:usb2="00000000" w:usb3="00000000" w:csb0="00000093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  <w:font w:name="Inter Light">
    <w:panose1 w:val="02000403000000020004"/>
    <w:charset w:val="00"/>
    <w:family w:val="auto"/>
    <w:notTrueType/>
    <w:pitch w:val="variable"/>
    <w:sig w:usb0="E0000AFF" w:usb1="5200A1FF" w:usb2="00000021" w:usb3="00000000" w:csb0="0000019F" w:csb1="00000000"/>
  </w:font>
  <w:font w:name="Inter Medium">
    <w:panose1 w:val="02000603000000020004"/>
    <w:charset w:val="00"/>
    <w:family w:val="auto"/>
    <w:notTrueType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67399070"/>
      <w:docPartObj>
        <w:docPartGallery w:val="Page Numbers (Bottom of Page)"/>
        <w:docPartUnique/>
      </w:docPartObj>
    </w:sdtPr>
    <w:sdtContent>
      <w:p w14:paraId="42EFD953" w14:textId="3D06A4B6" w:rsidR="001F71B7" w:rsidRDefault="001F71B7" w:rsidP="00D275A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55BD4" w14:textId="77777777" w:rsidR="00F75C91" w:rsidRDefault="00F75C91" w:rsidP="001F71B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737515463"/>
      <w:docPartObj>
        <w:docPartGallery w:val="Page Numbers (Bottom of Page)"/>
        <w:docPartUnique/>
      </w:docPartObj>
    </w:sdtPr>
    <w:sdtEndPr>
      <w:rPr>
        <w:rStyle w:val="Nmerodepgina"/>
        <w:rFonts w:ascii="Inter Light" w:hAnsi="Inter Light"/>
        <w:sz w:val="16"/>
        <w:szCs w:val="18"/>
      </w:rPr>
    </w:sdtEndPr>
    <w:sdtContent>
      <w:p w14:paraId="57944813" w14:textId="24670FFE" w:rsidR="001F71B7" w:rsidRPr="001F71B7" w:rsidRDefault="001F71B7" w:rsidP="00D275A3">
        <w:pPr>
          <w:pStyle w:val="Piedepgina"/>
          <w:framePr w:wrap="none" w:vAnchor="text" w:hAnchor="margin" w:xAlign="right" w:y="1"/>
          <w:rPr>
            <w:rStyle w:val="Nmerodepgina"/>
            <w:rFonts w:ascii="Inter Light" w:hAnsi="Inter Light"/>
            <w:sz w:val="16"/>
            <w:szCs w:val="18"/>
          </w:rPr>
        </w:pPr>
        <w:r w:rsidRPr="001F71B7">
          <w:rPr>
            <w:rStyle w:val="Nmerodepgina"/>
            <w:rFonts w:ascii="Inter Light" w:hAnsi="Inter Light"/>
            <w:sz w:val="16"/>
            <w:szCs w:val="18"/>
          </w:rPr>
          <w:fldChar w:fldCharType="begin"/>
        </w:r>
        <w:r w:rsidRPr="001F71B7">
          <w:rPr>
            <w:rStyle w:val="Nmerodepgina"/>
            <w:rFonts w:ascii="Inter Light" w:hAnsi="Inter Light"/>
            <w:sz w:val="16"/>
            <w:szCs w:val="18"/>
          </w:rPr>
          <w:instrText xml:space="preserve"> PAGE </w:instrText>
        </w:r>
        <w:r w:rsidRPr="001F71B7">
          <w:rPr>
            <w:rStyle w:val="Nmerodepgina"/>
            <w:rFonts w:ascii="Inter Light" w:hAnsi="Inter Light"/>
            <w:sz w:val="16"/>
            <w:szCs w:val="18"/>
          </w:rPr>
          <w:fldChar w:fldCharType="separate"/>
        </w:r>
        <w:r w:rsidRPr="001F71B7">
          <w:rPr>
            <w:rStyle w:val="Nmerodepgina"/>
            <w:rFonts w:ascii="Inter Light" w:hAnsi="Inter Light"/>
            <w:noProof/>
            <w:sz w:val="16"/>
            <w:szCs w:val="18"/>
          </w:rPr>
          <w:t>3</w:t>
        </w:r>
        <w:r w:rsidRPr="001F71B7">
          <w:rPr>
            <w:rStyle w:val="Nmerodepgina"/>
            <w:rFonts w:ascii="Inter Light" w:hAnsi="Inter Light"/>
            <w:sz w:val="16"/>
            <w:szCs w:val="18"/>
          </w:rPr>
          <w:fldChar w:fldCharType="end"/>
        </w:r>
      </w:p>
    </w:sdtContent>
  </w:sdt>
  <w:p w14:paraId="2771C09B" w14:textId="6712ACE0" w:rsidR="00F75C91" w:rsidRPr="001F71B7" w:rsidRDefault="00F75C91" w:rsidP="001F71B7">
    <w:pPr>
      <w:pStyle w:val="Piedepgina"/>
      <w:ind w:left="-1224" w:right="360"/>
      <w:rPr>
        <w:rFonts w:ascii="Inter Light" w:hAnsi="Inter Light"/>
        <w:sz w:val="16"/>
        <w:szCs w:val="18"/>
      </w:rPr>
    </w:pPr>
    <w:r w:rsidRPr="001F71B7">
      <w:rPr>
        <w:rFonts w:ascii="Inter Light" w:hAnsi="Inter Light"/>
        <w:noProof/>
        <w:sz w:val="16"/>
        <w:szCs w:val="18"/>
      </w:rPr>
      <w:drawing>
        <wp:inline distT="0" distB="0" distL="0" distR="0" wp14:anchorId="527EEF01" wp14:editId="0A746A7D">
          <wp:extent cx="6300061" cy="78041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/>
                </pic:nvPicPr>
                <pic:blipFill rotWithShape="1">
                  <a:blip r:embed="rId1"/>
                  <a:srcRect l="1678" t="-3" r="3350" b="3"/>
                  <a:stretch/>
                </pic:blipFill>
                <pic:spPr bwMode="auto">
                  <a:xfrm>
                    <a:off x="0" y="0"/>
                    <a:ext cx="6601472" cy="8177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1683A" w14:textId="77777777" w:rsidR="00C821DA" w:rsidRDefault="00C821DA">
      <w:pPr>
        <w:spacing w:after="0" w:line="240" w:lineRule="auto"/>
      </w:pPr>
      <w:r>
        <w:separator/>
      </w:r>
    </w:p>
  </w:footnote>
  <w:footnote w:type="continuationSeparator" w:id="0">
    <w:p w14:paraId="3E7F4D59" w14:textId="77777777" w:rsidR="00C821DA" w:rsidRDefault="00C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B9DCE" w14:textId="05D999C1" w:rsidR="00F75C91" w:rsidRDefault="00F75C91" w:rsidP="0087153D">
    <w:pPr>
      <w:pStyle w:val="Encabezado"/>
      <w:ind w:left="-1224" w:right="-1224"/>
    </w:pPr>
    <w:r>
      <w:rPr>
        <w:noProof/>
      </w:rPr>
      <w:drawing>
        <wp:inline distT="0" distB="0" distL="0" distR="0" wp14:anchorId="07EC3E2F" wp14:editId="3E26C529">
          <wp:extent cx="7776000" cy="15006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50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9AF8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927A4E"/>
    <w:multiLevelType w:val="hybridMultilevel"/>
    <w:tmpl w:val="A11424C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4530"/>
    <w:multiLevelType w:val="multilevel"/>
    <w:tmpl w:val="0C26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C1DD0"/>
    <w:multiLevelType w:val="multilevel"/>
    <w:tmpl w:val="C25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A6F6C"/>
    <w:multiLevelType w:val="hybridMultilevel"/>
    <w:tmpl w:val="8F6A75E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34664"/>
    <w:multiLevelType w:val="hybridMultilevel"/>
    <w:tmpl w:val="7F9A9F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02DE3"/>
    <w:multiLevelType w:val="hybridMultilevel"/>
    <w:tmpl w:val="20B6377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63FF8"/>
    <w:multiLevelType w:val="hybridMultilevel"/>
    <w:tmpl w:val="7E062A8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57D85"/>
    <w:multiLevelType w:val="hybridMultilevel"/>
    <w:tmpl w:val="94505D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hideSpellingErrors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64E"/>
    <w:rsid w:val="00025BC0"/>
    <w:rsid w:val="00034616"/>
    <w:rsid w:val="000446C7"/>
    <w:rsid w:val="0006063C"/>
    <w:rsid w:val="000855A8"/>
    <w:rsid w:val="000968A4"/>
    <w:rsid w:val="000A54D5"/>
    <w:rsid w:val="000B2637"/>
    <w:rsid w:val="000B5D24"/>
    <w:rsid w:val="000B6484"/>
    <w:rsid w:val="000D10DA"/>
    <w:rsid w:val="000F3E6B"/>
    <w:rsid w:val="00112102"/>
    <w:rsid w:val="00116AE5"/>
    <w:rsid w:val="001333C2"/>
    <w:rsid w:val="00142E23"/>
    <w:rsid w:val="00143EEC"/>
    <w:rsid w:val="0015074B"/>
    <w:rsid w:val="00163F85"/>
    <w:rsid w:val="001742EB"/>
    <w:rsid w:val="00177CC3"/>
    <w:rsid w:val="001950C5"/>
    <w:rsid w:val="001D17C0"/>
    <w:rsid w:val="001D197D"/>
    <w:rsid w:val="001D54B2"/>
    <w:rsid w:val="001E1F1F"/>
    <w:rsid w:val="001E5554"/>
    <w:rsid w:val="001F71B7"/>
    <w:rsid w:val="00215047"/>
    <w:rsid w:val="00233CAA"/>
    <w:rsid w:val="00235782"/>
    <w:rsid w:val="002475B7"/>
    <w:rsid w:val="00247E4A"/>
    <w:rsid w:val="00275EDC"/>
    <w:rsid w:val="00290EAC"/>
    <w:rsid w:val="0029639D"/>
    <w:rsid w:val="002B7971"/>
    <w:rsid w:val="003035DA"/>
    <w:rsid w:val="003111C8"/>
    <w:rsid w:val="00313C7B"/>
    <w:rsid w:val="003143F2"/>
    <w:rsid w:val="00326F90"/>
    <w:rsid w:val="00356631"/>
    <w:rsid w:val="003E5244"/>
    <w:rsid w:val="00401027"/>
    <w:rsid w:val="004114D6"/>
    <w:rsid w:val="00423A37"/>
    <w:rsid w:val="004243B4"/>
    <w:rsid w:val="00451E8C"/>
    <w:rsid w:val="00461B8C"/>
    <w:rsid w:val="004727E1"/>
    <w:rsid w:val="00475542"/>
    <w:rsid w:val="004A4A9B"/>
    <w:rsid w:val="004E49FA"/>
    <w:rsid w:val="00515D0B"/>
    <w:rsid w:val="00520152"/>
    <w:rsid w:val="00533AD2"/>
    <w:rsid w:val="005608D2"/>
    <w:rsid w:val="00564381"/>
    <w:rsid w:val="005812D9"/>
    <w:rsid w:val="005D0B2E"/>
    <w:rsid w:val="0060177D"/>
    <w:rsid w:val="0060777F"/>
    <w:rsid w:val="00630930"/>
    <w:rsid w:val="006407BD"/>
    <w:rsid w:val="00653328"/>
    <w:rsid w:val="00655064"/>
    <w:rsid w:val="00703C93"/>
    <w:rsid w:val="00726BB2"/>
    <w:rsid w:val="0073087A"/>
    <w:rsid w:val="00733ECD"/>
    <w:rsid w:val="00755B40"/>
    <w:rsid w:val="00767AC7"/>
    <w:rsid w:val="007806FE"/>
    <w:rsid w:val="00794524"/>
    <w:rsid w:val="00797D95"/>
    <w:rsid w:val="007A0B9E"/>
    <w:rsid w:val="007A1B67"/>
    <w:rsid w:val="007C1D40"/>
    <w:rsid w:val="007D41FA"/>
    <w:rsid w:val="007F2CD0"/>
    <w:rsid w:val="00802B74"/>
    <w:rsid w:val="0083696B"/>
    <w:rsid w:val="00841318"/>
    <w:rsid w:val="00847294"/>
    <w:rsid w:val="008472A9"/>
    <w:rsid w:val="00850F0D"/>
    <w:rsid w:val="00860025"/>
    <w:rsid w:val="0087153D"/>
    <w:rsid w:val="00880FFF"/>
    <w:rsid w:val="008843CA"/>
    <w:rsid w:val="00887661"/>
    <w:rsid w:val="008958F1"/>
    <w:rsid w:val="008C28AB"/>
    <w:rsid w:val="00916305"/>
    <w:rsid w:val="00931F1B"/>
    <w:rsid w:val="00976455"/>
    <w:rsid w:val="009853C8"/>
    <w:rsid w:val="009A0DC0"/>
    <w:rsid w:val="009F1CCB"/>
    <w:rsid w:val="00A054C8"/>
    <w:rsid w:val="00A3793B"/>
    <w:rsid w:val="00A43174"/>
    <w:rsid w:val="00AA1D8D"/>
    <w:rsid w:val="00AB41AA"/>
    <w:rsid w:val="00AC5C0C"/>
    <w:rsid w:val="00B26B92"/>
    <w:rsid w:val="00B32B15"/>
    <w:rsid w:val="00B47730"/>
    <w:rsid w:val="00B7760E"/>
    <w:rsid w:val="00BF4B16"/>
    <w:rsid w:val="00C13F57"/>
    <w:rsid w:val="00C62CF5"/>
    <w:rsid w:val="00C6598E"/>
    <w:rsid w:val="00C72A1E"/>
    <w:rsid w:val="00C769E6"/>
    <w:rsid w:val="00C821DA"/>
    <w:rsid w:val="00C83860"/>
    <w:rsid w:val="00C9327A"/>
    <w:rsid w:val="00CB0664"/>
    <w:rsid w:val="00CB3F42"/>
    <w:rsid w:val="00CF2DA5"/>
    <w:rsid w:val="00CF4EAD"/>
    <w:rsid w:val="00D146C9"/>
    <w:rsid w:val="00D275A3"/>
    <w:rsid w:val="00D4492F"/>
    <w:rsid w:val="00D91CA8"/>
    <w:rsid w:val="00D9233D"/>
    <w:rsid w:val="00DA30BA"/>
    <w:rsid w:val="00DD6996"/>
    <w:rsid w:val="00E27A29"/>
    <w:rsid w:val="00E452C0"/>
    <w:rsid w:val="00E72D15"/>
    <w:rsid w:val="00E921DF"/>
    <w:rsid w:val="00E93015"/>
    <w:rsid w:val="00EE314A"/>
    <w:rsid w:val="00F1386F"/>
    <w:rsid w:val="00F216B1"/>
    <w:rsid w:val="00F413A3"/>
    <w:rsid w:val="00F43280"/>
    <w:rsid w:val="00F52264"/>
    <w:rsid w:val="00F75C91"/>
    <w:rsid w:val="00F855B5"/>
    <w:rsid w:val="00F9272C"/>
    <w:rsid w:val="00FC693F"/>
    <w:rsid w:val="00FC695F"/>
    <w:rsid w:val="00FE2C0E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5FDA"/>
  <w14:discardImageEditingData/>
  <w14:defaultImageDpi w14:val="330"/>
  <w15:docId w15:val="{E18A66FC-9300-204B-91DA-FF684D72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93F57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93F57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93F57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4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character" w:styleId="Hipervnculo">
    <w:name w:val="Hyperlink"/>
    <w:basedOn w:val="Fuentedeprrafopredeter"/>
    <w:uiPriority w:val="99"/>
    <w:unhideWhenUsed/>
    <w:rsid w:val="006407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07BD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1F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glade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2046</Words>
  <Characters>11259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grasso</dc:creator>
  <cp:keywords/>
  <dc:description/>
  <cp:lastModifiedBy>leonardo grasso</cp:lastModifiedBy>
  <cp:revision>2</cp:revision>
  <cp:lastPrinted>2026-06-12T22:23:00Z</cp:lastPrinted>
  <dcterms:created xsi:type="dcterms:W3CDTF">2026-06-12T13:05:00Z</dcterms:created>
  <dcterms:modified xsi:type="dcterms:W3CDTF">2026-06-16T12:13:00Z</dcterms:modified>
  <cp:category/>
</cp:coreProperties>
</file>